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BFBC" w14:textId="1AE110D1" w:rsidR="00F907FA" w:rsidRDefault="00A329E9" w:rsidP="00C8395B">
      <w:pPr>
        <w:pStyle w:val="Title"/>
      </w:pPr>
      <w:r>
        <w:rPr>
          <w:noProof/>
        </w:rPr>
        <w:drawing>
          <wp:anchor distT="0" distB="0" distL="0" distR="0" simplePos="0" relativeHeight="251652608" behindDoc="0" locked="0" layoutInCell="1" allowOverlap="1" wp14:anchorId="5D74506D" wp14:editId="248E2EC2">
            <wp:simplePos x="0" y="0"/>
            <wp:positionH relativeFrom="page">
              <wp:posOffset>6877050</wp:posOffset>
            </wp:positionH>
            <wp:positionV relativeFrom="margin">
              <wp:align>top</wp:align>
            </wp:positionV>
            <wp:extent cx="765175" cy="63817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65175" cy="638175"/>
                    </a:xfrm>
                    <a:prstGeom prst="rect">
                      <a:avLst/>
                    </a:prstGeom>
                  </pic:spPr>
                </pic:pic>
              </a:graphicData>
            </a:graphic>
            <wp14:sizeRelH relativeFrom="margin">
              <wp14:pctWidth>0</wp14:pctWidth>
            </wp14:sizeRelH>
            <wp14:sizeRelV relativeFrom="margin">
              <wp14:pctHeight>0</wp14:pctHeight>
            </wp14:sizeRelV>
          </wp:anchor>
        </w:drawing>
      </w:r>
      <w:r w:rsidR="0046733B">
        <w:rPr>
          <w:noProof/>
        </w:rPr>
        <w:drawing>
          <wp:anchor distT="0" distB="0" distL="0" distR="0" simplePos="0" relativeHeight="251651584" behindDoc="0" locked="0" layoutInCell="1" allowOverlap="1" wp14:anchorId="6861BE1C" wp14:editId="49E21510">
            <wp:simplePos x="0" y="0"/>
            <wp:positionH relativeFrom="page">
              <wp:posOffset>243205</wp:posOffset>
            </wp:positionH>
            <wp:positionV relativeFrom="paragraph">
              <wp:posOffset>14605</wp:posOffset>
            </wp:positionV>
            <wp:extent cx="572770" cy="675640"/>
            <wp:effectExtent l="0" t="0" r="0" b="0"/>
            <wp:wrapNone/>
            <wp:docPr id="1" name="Image 1" descr="A close up of a sign  Description automatically generated"/>
            <wp:cNvGraphicFramePr/>
            <a:graphic xmlns:a="http://schemas.openxmlformats.org/drawingml/2006/main">
              <a:graphicData uri="http://schemas.openxmlformats.org/drawingml/2006/picture">
                <pic:pic xmlns:pic="http://schemas.openxmlformats.org/drawingml/2006/picture">
                  <pic:nvPicPr>
                    <pic:cNvPr id="1" name="Image 1" descr="A close up of a sign  Description automatically generated"/>
                    <pic:cNvPicPr/>
                  </pic:nvPicPr>
                  <pic:blipFill>
                    <a:blip r:embed="rId9" cstate="print"/>
                    <a:stretch>
                      <a:fillRect/>
                    </a:stretch>
                  </pic:blipFill>
                  <pic:spPr>
                    <a:xfrm>
                      <a:off x="0" y="0"/>
                      <a:ext cx="572769" cy="675842"/>
                    </a:xfrm>
                    <a:prstGeom prst="rect">
                      <a:avLst/>
                    </a:prstGeom>
                  </pic:spPr>
                </pic:pic>
              </a:graphicData>
            </a:graphic>
          </wp:anchor>
        </w:drawing>
      </w:r>
      <w:r w:rsidR="004A4F6D">
        <w:t>Formulario de registro de part</w:t>
      </w:r>
      <w:r w:rsidR="00C8395B">
        <w:t>ipacion de jovenes en CLC</w:t>
      </w:r>
    </w:p>
    <w:p w14:paraId="4FAB8456" w14:textId="770D3498" w:rsidR="00F907FA" w:rsidRDefault="0046733B">
      <w:pPr>
        <w:tabs>
          <w:tab w:val="left" w:pos="6042"/>
        </w:tabs>
        <w:spacing w:before="112"/>
        <w:ind w:left="1082"/>
        <w:rPr>
          <w:rFonts w:ascii="Arial Black"/>
          <w:sz w:val="16"/>
        </w:rPr>
      </w:pPr>
      <w:r>
        <w:rPr>
          <w:rFonts w:ascii="Arial Black"/>
          <w:color w:val="FF0000"/>
          <w:spacing w:val="-2"/>
          <w:position w:val="-1"/>
          <w:sz w:val="20"/>
        </w:rPr>
        <w:t>Siti</w:t>
      </w:r>
      <w:r w:rsidR="00A329E9">
        <w:rPr>
          <w:rFonts w:ascii="Arial Black"/>
          <w:color w:val="FF0000"/>
          <w:spacing w:val="-2"/>
          <w:position w:val="-1"/>
          <w:sz w:val="20"/>
        </w:rPr>
        <w:t xml:space="preserve">o: </w:t>
      </w:r>
      <w:r w:rsidR="00A329E9" w:rsidRPr="00A329E9">
        <w:rPr>
          <w:rFonts w:ascii="Arial Black"/>
          <w:spacing w:val="-2"/>
          <w:position w:val="-1"/>
          <w:sz w:val="20"/>
        </w:rPr>
        <w:t>___________________________________</w:t>
      </w:r>
      <w:r w:rsidRPr="00A329E9">
        <w:rPr>
          <w:rFonts w:ascii="Arial Black"/>
          <w:spacing w:val="80"/>
          <w:w w:val="150"/>
          <w:position w:val="-1"/>
          <w:sz w:val="20"/>
        </w:rPr>
        <w:t xml:space="preserve"> </w:t>
      </w:r>
      <w:r w:rsidR="00A329E9">
        <w:rPr>
          <w:rFonts w:ascii="Arial Black"/>
          <w:position w:val="1"/>
          <w:sz w:val="16"/>
        </w:rPr>
        <w:t>Dejarlo(A) temprano</w:t>
      </w:r>
      <w:r>
        <w:rPr>
          <w:rFonts w:ascii="Arial Black"/>
          <w:spacing w:val="18"/>
          <w:position w:val="1"/>
          <w:sz w:val="16"/>
        </w:rPr>
        <w:t xml:space="preserve"> </w:t>
      </w:r>
      <w:r>
        <w:rPr>
          <w:rFonts w:ascii="Arial Black"/>
          <w:noProof/>
          <w:spacing w:val="18"/>
          <w:sz w:val="16"/>
        </w:rPr>
        <w:drawing>
          <wp:inline distT="0" distB="0" distL="0" distR="0" wp14:anchorId="3A4AEF65" wp14:editId="67CEB800">
            <wp:extent cx="113665" cy="11366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4299" cy="114299"/>
                    </a:xfrm>
                    <a:prstGeom prst="rect">
                      <a:avLst/>
                    </a:prstGeom>
                  </pic:spPr>
                </pic:pic>
              </a:graphicData>
            </a:graphic>
          </wp:inline>
        </w:drawing>
      </w:r>
      <w:r>
        <w:rPr>
          <w:rFonts w:ascii="Times New Roman"/>
          <w:spacing w:val="80"/>
          <w:position w:val="1"/>
          <w:sz w:val="16"/>
        </w:rPr>
        <w:t xml:space="preserve"> </w:t>
      </w:r>
      <w:r>
        <w:rPr>
          <w:rFonts w:ascii="Arial Black"/>
          <w:position w:val="1"/>
          <w:sz w:val="16"/>
        </w:rPr>
        <w:t>Recogida tard</w:t>
      </w:r>
      <w:r>
        <w:rPr>
          <w:rFonts w:ascii="Arial Black"/>
          <w:position w:val="1"/>
          <w:sz w:val="16"/>
        </w:rPr>
        <w:t>í</w:t>
      </w:r>
      <w:r>
        <w:rPr>
          <w:rFonts w:ascii="Arial Black"/>
          <w:position w:val="1"/>
          <w:sz w:val="16"/>
        </w:rPr>
        <w:t>a</w:t>
      </w:r>
      <w:r>
        <w:rPr>
          <w:rFonts w:ascii="Arial Black"/>
          <w:spacing w:val="80"/>
          <w:position w:val="1"/>
          <w:sz w:val="16"/>
        </w:rPr>
        <w:t xml:space="preserve"> </w:t>
      </w:r>
      <w:r>
        <w:rPr>
          <w:rFonts w:ascii="Arial Black"/>
          <w:noProof/>
          <w:spacing w:val="18"/>
          <w:position w:val="-1"/>
          <w:sz w:val="16"/>
        </w:rPr>
        <w:drawing>
          <wp:inline distT="0" distB="0" distL="0" distR="0" wp14:anchorId="0075CEB1" wp14:editId="428704FD">
            <wp:extent cx="109220" cy="11874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09410" cy="119189"/>
                    </a:xfrm>
                    <a:prstGeom prst="rect">
                      <a:avLst/>
                    </a:prstGeom>
                  </pic:spPr>
                </pic:pic>
              </a:graphicData>
            </a:graphic>
          </wp:inline>
        </w:drawing>
      </w:r>
      <w:r>
        <w:rPr>
          <w:rFonts w:ascii="Times New Roman"/>
          <w:spacing w:val="80"/>
          <w:position w:val="1"/>
          <w:sz w:val="16"/>
        </w:rPr>
        <w:t xml:space="preserve"> </w:t>
      </w:r>
      <w:r>
        <w:rPr>
          <w:rFonts w:ascii="Arial Black"/>
          <w:position w:val="1"/>
          <w:sz w:val="16"/>
        </w:rPr>
        <w:t>Ambos</w:t>
      </w:r>
      <w:r>
        <w:rPr>
          <w:rFonts w:ascii="Arial Black"/>
          <w:spacing w:val="80"/>
          <w:position w:val="1"/>
          <w:sz w:val="16"/>
        </w:rPr>
        <w:t xml:space="preserve"> </w:t>
      </w:r>
      <w:r>
        <w:rPr>
          <w:rFonts w:ascii="Arial Black"/>
          <w:noProof/>
          <w:spacing w:val="7"/>
          <w:sz w:val="16"/>
        </w:rPr>
        <w:drawing>
          <wp:inline distT="0" distB="0" distL="0" distR="0" wp14:anchorId="50D72997" wp14:editId="69635654">
            <wp:extent cx="114300" cy="11430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300" cy="114300"/>
                    </a:xfrm>
                    <a:prstGeom prst="rect">
                      <a:avLst/>
                    </a:prstGeom>
                  </pic:spPr>
                </pic:pic>
              </a:graphicData>
            </a:graphic>
          </wp:inline>
        </w:drawing>
      </w:r>
    </w:p>
    <w:p w14:paraId="0200A672" w14:textId="72B15A92" w:rsidR="00F907FA" w:rsidRDefault="004A1FDD">
      <w:pPr>
        <w:pStyle w:val="BodyText"/>
        <w:spacing w:before="77" w:after="1"/>
        <w:ind w:left="0" w:right="0" w:firstLine="0"/>
        <w:rPr>
          <w:rFonts w:ascii="Arial Black"/>
          <w:sz w:val="20"/>
        </w:rPr>
      </w:pPr>
      <w:r>
        <w:rPr>
          <w:noProof/>
          <w:sz w:val="20"/>
        </w:rPr>
        <mc:AlternateContent>
          <mc:Choice Requires="wps">
            <w:drawing>
              <wp:anchor distT="0" distB="0" distL="114300" distR="114300" simplePos="0" relativeHeight="251663872" behindDoc="0" locked="0" layoutInCell="1" allowOverlap="1" wp14:anchorId="22F3B181" wp14:editId="346F0D68">
                <wp:simplePos x="0" y="0"/>
                <wp:positionH relativeFrom="margin">
                  <wp:align>right</wp:align>
                </wp:positionH>
                <wp:positionV relativeFrom="paragraph">
                  <wp:posOffset>192405</wp:posOffset>
                </wp:positionV>
                <wp:extent cx="1247775" cy="6000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24777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3EA230" w14:textId="58A5D6E4" w:rsidR="00F907FA" w:rsidRDefault="008948BD" w:rsidP="000D7EAF">
                            <w:r w:rsidRPr="008948BD">
                              <w:rPr>
                                <w:rFonts w:ascii="Segoe UI Symbol" w:hAnsi="Segoe UI Symbol" w:cs="Segoe UI Symbol"/>
                                <w:sz w:val="16"/>
                              </w:rPr>
                              <w:t>☐</w:t>
                            </w:r>
                            <w:r w:rsidRPr="008948BD">
                              <w:rPr>
                                <w:sz w:val="16"/>
                              </w:rPr>
                              <w:tab/>
                              <w:t>Marque esta casilla si desea solicitar una exencion de honorarios.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2F3B181" id="_x0000_t202" coordsize="21600,21600" o:spt="202" path="m,l,21600r21600,l21600,xe">
                <v:stroke joinstyle="miter"/>
                <v:path gradientshapeok="t" o:connecttype="rect"/>
              </v:shapetype>
              <v:shape id="Text Box 31" o:spid="_x0000_s1026" type="#_x0000_t202" style="position:absolute;margin-left:47.05pt;margin-top:15.15pt;width:98.25pt;height:47.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" fillcolor="white [3201]" strokeweight=".5pt">
                <v:textbox>
                  <w:txbxContent>
                    <w:p w14:paraId="4D3EA230" w14:textId="58A5D6E4" w:rsidR="00F907FA" w:rsidRDefault="008948BD" w:rsidP="000D7EAF">
                      <w:r w:rsidRPr="008948BD">
                        <w:rPr>
                          <w:rFonts w:ascii="Segoe UI Symbol" w:hAnsi="Segoe UI Symbol" w:cs="Segoe UI Symbol"/>
                          <w:sz w:val="16"/>
                        </w:rPr>
                        <w:t>☐</w:t>
                      </w:r>
                      <w:r w:rsidRPr="008948BD">
                        <w:rPr>
                          <w:sz w:val="16"/>
                        </w:rPr>
                        <w:tab/>
                        <w:t>Marque esta casilla si desea solicitar una exencion de honorarios.</w:t>
                      </w:r>
                    </w:p>
                  </w:txbxContent>
                </v:textbox>
                <w10:wrap anchorx="margin"/>
              </v:shape>
            </w:pict>
          </mc:Fallback>
        </mc:AlternateContent>
      </w:r>
      <w:r w:rsidRPr="000B6712">
        <w:rPr>
          <w:noProof/>
          <w:sz w:val="20"/>
          <w:szCs w:val="20"/>
        </w:rPr>
        <mc:AlternateContent>
          <mc:Choice Requires="wpg">
            <w:drawing>
              <wp:anchor distT="0" distB="0" distL="0" distR="0" simplePos="0" relativeHeight="251654656" behindDoc="1" locked="0" layoutInCell="1" allowOverlap="1" wp14:anchorId="235400BC" wp14:editId="526E66DB">
                <wp:simplePos x="0" y="0"/>
                <wp:positionH relativeFrom="column">
                  <wp:posOffset>2762249</wp:posOffset>
                </wp:positionH>
                <wp:positionV relativeFrom="paragraph">
                  <wp:posOffset>411481</wp:posOffset>
                </wp:positionV>
                <wp:extent cx="2524125" cy="209550"/>
                <wp:effectExtent l="0" t="0" r="9525" b="0"/>
                <wp:wrapNone/>
                <wp:docPr id="6" name="Group 6"/>
                <wp:cNvGraphicFramePr/>
                <a:graphic xmlns:a="http://schemas.openxmlformats.org/drawingml/2006/main">
                  <a:graphicData uri="http://schemas.microsoft.com/office/word/2010/wordprocessingGroup">
                    <wpg:wgp>
                      <wpg:cNvGrpSpPr/>
                      <wpg:grpSpPr>
                        <a:xfrm>
                          <a:off x="0" y="0"/>
                          <a:ext cx="2524125" cy="209550"/>
                          <a:chOff x="0" y="0"/>
                          <a:chExt cx="2391410" cy="222885"/>
                        </a:xfrm>
                      </wpg:grpSpPr>
                      <wps:wsp>
                        <wps:cNvPr id="7" name="Graphic 7"/>
                        <wps:cNvSpPr/>
                        <wps:spPr>
                          <a:xfrm>
                            <a:off x="0" y="0"/>
                            <a:ext cx="2391410" cy="222885"/>
                          </a:xfrm>
                          <a:custGeom>
                            <a:avLst/>
                            <a:gdLst/>
                            <a:ahLst/>
                            <a:cxnLst/>
                            <a:rect l="l" t="t" r="r" b="b"/>
                            <a:pathLst>
                              <a:path w="2391410" h="222885">
                                <a:moveTo>
                                  <a:pt x="228587" y="0"/>
                                </a:moveTo>
                                <a:lnTo>
                                  <a:pt x="222504" y="0"/>
                                </a:lnTo>
                                <a:lnTo>
                                  <a:pt x="222504" y="9144"/>
                                </a:lnTo>
                                <a:lnTo>
                                  <a:pt x="222504" y="213360"/>
                                </a:lnTo>
                                <a:lnTo>
                                  <a:pt x="9144" y="213360"/>
                                </a:lnTo>
                                <a:lnTo>
                                  <a:pt x="9144" y="9144"/>
                                </a:lnTo>
                                <a:lnTo>
                                  <a:pt x="222504" y="9144"/>
                                </a:lnTo>
                                <a:lnTo>
                                  <a:pt x="222504" y="0"/>
                                </a:lnTo>
                                <a:lnTo>
                                  <a:pt x="9144" y="0"/>
                                </a:lnTo>
                                <a:lnTo>
                                  <a:pt x="0" y="0"/>
                                </a:lnTo>
                                <a:lnTo>
                                  <a:pt x="0" y="9144"/>
                                </a:lnTo>
                                <a:lnTo>
                                  <a:pt x="0" y="213360"/>
                                </a:lnTo>
                                <a:lnTo>
                                  <a:pt x="0" y="222504"/>
                                </a:lnTo>
                                <a:lnTo>
                                  <a:pt x="9144" y="222504"/>
                                </a:lnTo>
                                <a:lnTo>
                                  <a:pt x="222504" y="222504"/>
                                </a:lnTo>
                                <a:lnTo>
                                  <a:pt x="228587" y="222504"/>
                                </a:lnTo>
                                <a:lnTo>
                                  <a:pt x="228587" y="213360"/>
                                </a:lnTo>
                                <a:lnTo>
                                  <a:pt x="228587" y="9144"/>
                                </a:lnTo>
                                <a:lnTo>
                                  <a:pt x="228587" y="0"/>
                                </a:lnTo>
                                <a:close/>
                              </a:path>
                              <a:path w="2391410" h="222885">
                                <a:moveTo>
                                  <a:pt x="1019556" y="0"/>
                                </a:moveTo>
                                <a:lnTo>
                                  <a:pt x="257556" y="0"/>
                                </a:lnTo>
                                <a:lnTo>
                                  <a:pt x="257556" y="9144"/>
                                </a:lnTo>
                                <a:lnTo>
                                  <a:pt x="257556" y="213360"/>
                                </a:lnTo>
                                <a:lnTo>
                                  <a:pt x="257556" y="222504"/>
                                </a:lnTo>
                                <a:lnTo>
                                  <a:pt x="1019556" y="222504"/>
                                </a:lnTo>
                                <a:lnTo>
                                  <a:pt x="1019556" y="213360"/>
                                </a:lnTo>
                                <a:lnTo>
                                  <a:pt x="263652" y="213360"/>
                                </a:lnTo>
                                <a:lnTo>
                                  <a:pt x="263652" y="9144"/>
                                </a:lnTo>
                                <a:lnTo>
                                  <a:pt x="1019556" y="9144"/>
                                </a:lnTo>
                                <a:lnTo>
                                  <a:pt x="1019556" y="0"/>
                                </a:lnTo>
                                <a:close/>
                              </a:path>
                              <a:path w="2391410" h="222885">
                                <a:moveTo>
                                  <a:pt x="1358138" y="0"/>
                                </a:moveTo>
                                <a:lnTo>
                                  <a:pt x="1352092" y="0"/>
                                </a:lnTo>
                                <a:lnTo>
                                  <a:pt x="1352042" y="9144"/>
                                </a:lnTo>
                                <a:lnTo>
                                  <a:pt x="1352042" y="213360"/>
                                </a:lnTo>
                                <a:lnTo>
                                  <a:pt x="1066800" y="213360"/>
                                </a:lnTo>
                                <a:lnTo>
                                  <a:pt x="1066800" y="9144"/>
                                </a:lnTo>
                                <a:lnTo>
                                  <a:pt x="1352042" y="9144"/>
                                </a:lnTo>
                                <a:lnTo>
                                  <a:pt x="1352042" y="0"/>
                                </a:lnTo>
                                <a:lnTo>
                                  <a:pt x="1066800" y="0"/>
                                </a:lnTo>
                                <a:lnTo>
                                  <a:pt x="1057656" y="0"/>
                                </a:lnTo>
                                <a:lnTo>
                                  <a:pt x="1057656" y="9144"/>
                                </a:lnTo>
                                <a:lnTo>
                                  <a:pt x="1057656" y="213360"/>
                                </a:lnTo>
                                <a:lnTo>
                                  <a:pt x="1057656" y="222504"/>
                                </a:lnTo>
                                <a:lnTo>
                                  <a:pt x="1066800" y="222504"/>
                                </a:lnTo>
                                <a:lnTo>
                                  <a:pt x="1352042" y="222504"/>
                                </a:lnTo>
                                <a:lnTo>
                                  <a:pt x="1358138" y="222504"/>
                                </a:lnTo>
                                <a:lnTo>
                                  <a:pt x="1358138" y="213360"/>
                                </a:lnTo>
                                <a:lnTo>
                                  <a:pt x="1358138" y="9144"/>
                                </a:lnTo>
                                <a:lnTo>
                                  <a:pt x="1358138" y="0"/>
                                </a:lnTo>
                                <a:close/>
                              </a:path>
                              <a:path w="2391410" h="222885">
                                <a:moveTo>
                                  <a:pt x="2391410" y="0"/>
                                </a:moveTo>
                                <a:lnTo>
                                  <a:pt x="1387094" y="0"/>
                                </a:lnTo>
                                <a:lnTo>
                                  <a:pt x="1387094" y="9144"/>
                                </a:lnTo>
                                <a:lnTo>
                                  <a:pt x="1387094" y="213360"/>
                                </a:lnTo>
                                <a:lnTo>
                                  <a:pt x="1387094" y="222504"/>
                                </a:lnTo>
                                <a:lnTo>
                                  <a:pt x="2391410" y="222504"/>
                                </a:lnTo>
                                <a:lnTo>
                                  <a:pt x="2391410" y="213360"/>
                                </a:lnTo>
                                <a:lnTo>
                                  <a:pt x="1393190" y="213360"/>
                                </a:lnTo>
                                <a:lnTo>
                                  <a:pt x="1393190" y="9144"/>
                                </a:lnTo>
                                <a:lnTo>
                                  <a:pt x="2391410" y="9144"/>
                                </a:lnTo>
                                <a:lnTo>
                                  <a:pt x="2391410" y="0"/>
                                </a:lnTo>
                                <a:close/>
                              </a:path>
                            </a:pathLst>
                          </a:custGeom>
                          <a:solidFill>
                            <a:srgbClr val="000000"/>
                          </a:solidFill>
                        </wps:spPr>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99169E" id="Group 6" o:spid="_x0000_s1026" style="position:absolute;margin-left:217.5pt;margin-top:32.4pt;width:198.75pt;height:16.5pt;z-index:-251661824;mso-wrap-distance-left:0;mso-wrap-distance-right:0;mso-width-relative:margin;mso-height-relative:margin" coordsize="23914,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">
                <v:shape id="Graphic 7" o:spid="_x0000_s1027" style="position:absolute;width:23914;height:2228;visibility:visible;mso-wrap-style:square;v-text-anchor:top" coordsize="239141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" path="m228587,r-6083,l222504,9144r,204216l9144,213360r,-204216l222504,9144r,-9144l9144,,,,,9144,,213360r,9144l9144,222504r213360,l228587,222504r,-9144l228587,9144r,-9144xem1019556,l257556,r,9144l257556,213360r,9144l1019556,222504r,-9144l263652,213360r,-204216l1019556,9144r,-9144xem1358138,r-6046,l1352042,9144r,204216l1066800,213360r,-204216l1352042,9144r,-9144l1066800,r-9144,l1057656,9144r,204216l1057656,222504r9144,l1352042,222504r6096,l1358138,213360r,-204216l1358138,xem2391410,l1387094,r,9144l1387094,213360r,9144l2391410,222504r,-9144l1393190,213360r,-204216l2391410,9144r,-9144xe" fillcolor="black" stroked="f">
                  <v:path arrowok="t"/>
                </v:shape>
              </v:group>
            </w:pict>
          </mc:Fallback>
        </mc:AlternateContent>
      </w:r>
    </w:p>
    <w:tbl>
      <w:tblPr>
        <w:tblW w:w="11574" w:type="dxa"/>
        <w:tblInd w:w="216" w:type="dxa"/>
        <w:tblLayout w:type="fixed"/>
        <w:tblCellMar>
          <w:left w:w="0" w:type="dxa"/>
          <w:right w:w="0" w:type="dxa"/>
        </w:tblCellMar>
        <w:tblLook w:val="04A0" w:firstRow="1" w:lastRow="0" w:firstColumn="1" w:lastColumn="0" w:noHBand="0" w:noVBand="1"/>
      </w:tblPr>
      <w:tblGrid>
        <w:gridCol w:w="2190"/>
        <w:gridCol w:w="1914"/>
        <w:gridCol w:w="5580"/>
        <w:gridCol w:w="1890"/>
      </w:tblGrid>
      <w:tr w:rsidR="00F907FA" w:rsidRPr="000B6712" w14:paraId="0109312B" w14:textId="77777777" w:rsidTr="007C501E">
        <w:trPr>
          <w:trHeight w:val="289"/>
        </w:trPr>
        <w:tc>
          <w:tcPr>
            <w:tcW w:w="2190" w:type="dxa"/>
            <w:tcBorders>
              <w:bottom w:val="single" w:sz="6" w:space="0" w:color="000000"/>
            </w:tcBorders>
          </w:tcPr>
          <w:p w14:paraId="6DFE16AA" w14:textId="77777777" w:rsidR="00F907FA" w:rsidRPr="000B6712" w:rsidRDefault="00A329E9">
            <w:pPr>
              <w:pStyle w:val="TableParagraph"/>
              <w:ind w:left="14"/>
              <w:rPr>
                <w:rFonts w:ascii="Arial Narrow" w:hAnsi="Arial Narrow"/>
                <w:b/>
                <w:sz w:val="20"/>
                <w:szCs w:val="20"/>
              </w:rPr>
            </w:pPr>
            <w:r w:rsidRPr="000B6712">
              <w:rPr>
                <w:rFonts w:ascii="Arial Narrow" w:hAnsi="Arial Narrow"/>
                <w:b/>
                <w:w w:val="80"/>
                <w:sz w:val="20"/>
                <w:szCs w:val="20"/>
              </w:rPr>
              <w:t>Apellido</w:t>
            </w:r>
          </w:p>
        </w:tc>
        <w:tc>
          <w:tcPr>
            <w:tcW w:w="1914" w:type="dxa"/>
            <w:tcBorders>
              <w:bottom w:val="single" w:sz="6" w:space="0" w:color="000000"/>
            </w:tcBorders>
          </w:tcPr>
          <w:p w14:paraId="47B85AE4" w14:textId="0474D3C0" w:rsidR="00F907FA" w:rsidRPr="000B6712" w:rsidRDefault="0046733B">
            <w:pPr>
              <w:pStyle w:val="TableParagraph"/>
              <w:ind w:left="44"/>
              <w:rPr>
                <w:rFonts w:ascii="Arial Narrow" w:hAnsi="Arial Narrow"/>
                <w:b/>
                <w:sz w:val="20"/>
                <w:szCs w:val="20"/>
              </w:rPr>
            </w:pPr>
            <w:r w:rsidRPr="000B6712">
              <w:rPr>
                <w:rFonts w:ascii="Arial Narrow" w:hAnsi="Arial Narrow"/>
                <w:b/>
                <w:spacing w:val="-4"/>
                <w:w w:val="90"/>
                <w:sz w:val="20"/>
                <w:szCs w:val="20"/>
              </w:rPr>
              <w:t>Nombre</w:t>
            </w:r>
          </w:p>
        </w:tc>
        <w:tc>
          <w:tcPr>
            <w:tcW w:w="5580" w:type="dxa"/>
          </w:tcPr>
          <w:p w14:paraId="0683B339" w14:textId="64DC048B" w:rsidR="00F907FA" w:rsidRPr="000B6712" w:rsidRDefault="0046733B">
            <w:pPr>
              <w:pStyle w:val="TableParagraph"/>
              <w:tabs>
                <w:tab w:val="left" w:pos="477"/>
              </w:tabs>
              <w:ind w:left="74"/>
              <w:rPr>
                <w:rFonts w:ascii="Arial Narrow" w:hAnsi="Arial Narrow"/>
                <w:b/>
                <w:sz w:val="20"/>
                <w:szCs w:val="20"/>
              </w:rPr>
            </w:pPr>
            <w:r w:rsidRPr="000B6712">
              <w:rPr>
                <w:rFonts w:ascii="Arial Narrow" w:hAnsi="Arial Narrow"/>
                <w:b/>
                <w:spacing w:val="-5"/>
                <w:w w:val="90"/>
                <w:sz w:val="20"/>
                <w:szCs w:val="20"/>
              </w:rPr>
              <w:t>MI</w:t>
            </w:r>
            <w:r w:rsidRPr="000B6712">
              <w:rPr>
                <w:rFonts w:ascii="Arial Narrow" w:hAnsi="Arial Narrow"/>
                <w:b/>
                <w:sz w:val="20"/>
                <w:szCs w:val="20"/>
              </w:rPr>
              <w:tab/>
            </w:r>
            <w:r w:rsidR="00B3686E" w:rsidRPr="000B6712">
              <w:rPr>
                <w:rFonts w:ascii="Arial Narrow" w:hAnsi="Arial Narrow"/>
                <w:b/>
                <w:w w:val="80"/>
                <w:sz w:val="20"/>
                <w:szCs w:val="20"/>
              </w:rPr>
              <w:t xml:space="preserve">Fecha de inicio </w:t>
            </w:r>
            <w:r w:rsidR="00B3686E" w:rsidRPr="000B6712">
              <w:rPr>
                <w:rFonts w:ascii="Arial Narrow" w:hAnsi="Arial Narrow"/>
                <w:b/>
                <w:spacing w:val="-5"/>
                <w:w w:val="90"/>
                <w:sz w:val="20"/>
                <w:szCs w:val="20"/>
              </w:rPr>
              <w:t xml:space="preserve">del </w:t>
            </w:r>
            <w:r w:rsidRPr="000B6712">
              <w:rPr>
                <w:rFonts w:ascii="Arial Narrow" w:hAnsi="Arial Narrow"/>
                <w:b/>
                <w:w w:val="80"/>
                <w:sz w:val="20"/>
                <w:szCs w:val="20"/>
              </w:rPr>
              <w:t>de</w:t>
            </w:r>
            <w:r w:rsidRPr="000B6712">
              <w:rPr>
                <w:rFonts w:ascii="Arial Narrow" w:hAnsi="Arial Narrow"/>
                <w:b/>
                <w:spacing w:val="-6"/>
                <w:sz w:val="20"/>
                <w:szCs w:val="20"/>
              </w:rPr>
              <w:t xml:space="preserve"> </w:t>
            </w:r>
            <w:r w:rsidR="0061778F">
              <w:rPr>
                <w:rFonts w:ascii="Arial Narrow" w:hAnsi="Arial Narrow"/>
                <w:b/>
                <w:spacing w:val="-2"/>
                <w:w w:val="80"/>
                <w:sz w:val="20"/>
                <w:szCs w:val="20"/>
              </w:rPr>
              <w:t>n</w:t>
            </w:r>
            <w:r w:rsidRPr="000B6712">
              <w:rPr>
                <w:rFonts w:ascii="Arial Narrow" w:hAnsi="Arial Narrow"/>
                <w:b/>
                <w:spacing w:val="-2"/>
                <w:w w:val="80"/>
                <w:sz w:val="20"/>
                <w:szCs w:val="20"/>
              </w:rPr>
              <w:t>acimiento</w:t>
            </w:r>
            <w:r w:rsidR="00B3686E" w:rsidRPr="000B6712">
              <w:rPr>
                <w:rFonts w:ascii="Arial Narrow" w:hAnsi="Arial Narrow"/>
                <w:b/>
                <w:spacing w:val="-2"/>
                <w:w w:val="80"/>
                <w:sz w:val="20"/>
                <w:szCs w:val="20"/>
              </w:rPr>
              <w:t xml:space="preserve">  Edad  N</w:t>
            </w:r>
            <w:r w:rsidR="0061778F">
              <w:rPr>
                <w:rFonts w:ascii="Arial Narrow" w:hAnsi="Arial Narrow"/>
                <w:b/>
                <w:spacing w:val="-2"/>
                <w:w w:val="80"/>
                <w:sz w:val="20"/>
                <w:szCs w:val="20"/>
              </w:rPr>
              <w:t>u</w:t>
            </w:r>
            <w:r w:rsidR="00B3686E" w:rsidRPr="000B6712">
              <w:rPr>
                <w:rFonts w:ascii="Arial Narrow" w:hAnsi="Arial Narrow"/>
                <w:b/>
                <w:spacing w:val="-2"/>
                <w:w w:val="80"/>
                <w:sz w:val="20"/>
                <w:szCs w:val="20"/>
              </w:rPr>
              <w:t xml:space="preserve">mero </w:t>
            </w:r>
            <w:r w:rsidR="000D7EAF" w:rsidRPr="000B6712">
              <w:rPr>
                <w:rFonts w:ascii="Arial Narrow" w:hAnsi="Arial Narrow"/>
                <w:b/>
                <w:spacing w:val="-2"/>
                <w:w w:val="80"/>
                <w:sz w:val="20"/>
                <w:szCs w:val="20"/>
              </w:rPr>
              <w:t>de ID del estudiante</w:t>
            </w:r>
            <w:r w:rsidR="00B3686E" w:rsidRPr="000B6712">
              <w:rPr>
                <w:rFonts w:ascii="Arial Narrow" w:hAnsi="Arial Narrow"/>
                <w:b/>
                <w:spacing w:val="-2"/>
                <w:w w:val="80"/>
                <w:sz w:val="20"/>
                <w:szCs w:val="20"/>
              </w:rPr>
              <w:t xml:space="preserve">                     </w:t>
            </w:r>
          </w:p>
        </w:tc>
        <w:tc>
          <w:tcPr>
            <w:tcW w:w="1890" w:type="dxa"/>
          </w:tcPr>
          <w:p w14:paraId="057F55BF" w14:textId="7073C840" w:rsidR="00F907FA" w:rsidRPr="000B6712" w:rsidRDefault="00F907FA" w:rsidP="00B3686E">
            <w:pPr>
              <w:pStyle w:val="TableParagraph"/>
              <w:tabs>
                <w:tab w:val="left" w:pos="616"/>
              </w:tabs>
              <w:ind w:left="1260" w:hanging="1080"/>
              <w:rPr>
                <w:rFonts w:ascii="Arial Narrow" w:hAnsi="Arial Narrow"/>
                <w:b/>
                <w:sz w:val="20"/>
                <w:szCs w:val="20"/>
              </w:rPr>
            </w:pPr>
          </w:p>
        </w:tc>
      </w:tr>
      <w:tr w:rsidR="00F907FA" w:rsidRPr="000B6712" w14:paraId="2BE4051D" w14:textId="77777777" w:rsidTr="007C501E">
        <w:trPr>
          <w:trHeight w:val="321"/>
        </w:trPr>
        <w:tc>
          <w:tcPr>
            <w:tcW w:w="2190" w:type="dxa"/>
            <w:tcBorders>
              <w:top w:val="single" w:sz="6" w:space="0" w:color="000000"/>
              <w:left w:val="single" w:sz="6" w:space="0" w:color="000000"/>
              <w:bottom w:val="single" w:sz="6" w:space="0" w:color="000000"/>
              <w:right w:val="double" w:sz="6" w:space="0" w:color="000000"/>
            </w:tcBorders>
          </w:tcPr>
          <w:p w14:paraId="58AFFB9D" w14:textId="77777777" w:rsidR="00F907FA" w:rsidRPr="000B6712" w:rsidRDefault="0046733B">
            <w:pPr>
              <w:pStyle w:val="TableParagraph"/>
              <w:rPr>
                <w:rFonts w:ascii="Arial Narrow" w:hAnsi="Arial Narrow"/>
                <w:sz w:val="20"/>
                <w:szCs w:val="20"/>
              </w:rPr>
            </w:pPr>
            <w:r w:rsidRPr="000B6712">
              <w:rPr>
                <w:rFonts w:ascii="Arial Narrow" w:hAnsi="Arial Narrow"/>
                <w:sz w:val="20"/>
                <w:szCs w:val="20"/>
              </w:rPr>
              <w:t xml:space="preserve">  </w:t>
            </w:r>
          </w:p>
        </w:tc>
        <w:tc>
          <w:tcPr>
            <w:tcW w:w="1914" w:type="dxa"/>
            <w:tcBorders>
              <w:top w:val="single" w:sz="6" w:space="0" w:color="000000"/>
              <w:left w:val="double" w:sz="6" w:space="0" w:color="000000"/>
              <w:bottom w:val="single" w:sz="6" w:space="0" w:color="000000"/>
              <w:right w:val="single" w:sz="6" w:space="0" w:color="000000"/>
            </w:tcBorders>
          </w:tcPr>
          <w:p w14:paraId="72548A54" w14:textId="77777777" w:rsidR="00F907FA" w:rsidRPr="000B6712" w:rsidRDefault="00F907FA">
            <w:pPr>
              <w:pStyle w:val="TableParagraph"/>
              <w:rPr>
                <w:rFonts w:ascii="Arial Narrow" w:hAnsi="Arial Narrow"/>
                <w:sz w:val="20"/>
                <w:szCs w:val="20"/>
              </w:rPr>
            </w:pPr>
          </w:p>
        </w:tc>
        <w:tc>
          <w:tcPr>
            <w:tcW w:w="5580" w:type="dxa"/>
            <w:tcBorders>
              <w:left w:val="single" w:sz="6" w:space="0" w:color="000000"/>
              <w:right w:val="single" w:sz="6" w:space="0" w:color="000000"/>
            </w:tcBorders>
          </w:tcPr>
          <w:p w14:paraId="304BAB15" w14:textId="3BB52B81" w:rsidR="00F907FA" w:rsidRPr="000B6712" w:rsidRDefault="00B3686E" w:rsidP="00F57F16">
            <w:pPr>
              <w:pStyle w:val="TableParagraph"/>
              <w:ind w:left="1980" w:right="-990"/>
              <w:rPr>
                <w:rFonts w:ascii="Arial Narrow" w:hAnsi="Arial Narrow"/>
                <w:sz w:val="20"/>
                <w:szCs w:val="20"/>
              </w:rPr>
            </w:pPr>
            <w:r w:rsidRPr="000B6712">
              <w:rPr>
                <w:rFonts w:ascii="Arial Narrow" w:hAnsi="Arial Narrow"/>
                <w:sz w:val="20"/>
                <w:szCs w:val="20"/>
              </w:rPr>
              <w:t xml:space="preserve">  </w:t>
            </w:r>
          </w:p>
        </w:tc>
        <w:tc>
          <w:tcPr>
            <w:tcW w:w="1890" w:type="dxa"/>
            <w:tcBorders>
              <w:left w:val="single" w:sz="6" w:space="0" w:color="000000"/>
              <w:right w:val="single" w:sz="6" w:space="0" w:color="000000"/>
            </w:tcBorders>
          </w:tcPr>
          <w:p w14:paraId="61EF1420" w14:textId="77777777" w:rsidR="00F907FA" w:rsidRPr="000B6712" w:rsidRDefault="00F907FA">
            <w:pPr>
              <w:pStyle w:val="TableParagraph"/>
              <w:rPr>
                <w:rFonts w:ascii="Arial Narrow" w:hAnsi="Arial Narrow"/>
                <w:sz w:val="20"/>
                <w:szCs w:val="20"/>
              </w:rPr>
            </w:pPr>
          </w:p>
        </w:tc>
      </w:tr>
    </w:tbl>
    <w:p w14:paraId="65A4FC2E" w14:textId="77777777" w:rsidR="00F907FA" w:rsidRPr="000B6712" w:rsidRDefault="0046733B">
      <w:pPr>
        <w:pStyle w:val="BodyText"/>
        <w:spacing w:before="9"/>
        <w:ind w:left="0" w:right="0" w:firstLine="0"/>
        <w:rPr>
          <w:sz w:val="20"/>
          <w:szCs w:val="20"/>
        </w:rPr>
      </w:pPr>
      <w:r w:rsidRPr="000B6712">
        <w:rPr>
          <w:sz w:val="20"/>
          <w:szCs w:val="20"/>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2"/>
        <w:gridCol w:w="1350"/>
        <w:gridCol w:w="47"/>
        <w:gridCol w:w="20"/>
        <w:gridCol w:w="1463"/>
        <w:gridCol w:w="947"/>
        <w:gridCol w:w="223"/>
        <w:gridCol w:w="219"/>
        <w:gridCol w:w="951"/>
        <w:gridCol w:w="502"/>
        <w:gridCol w:w="668"/>
        <w:gridCol w:w="678"/>
        <w:gridCol w:w="492"/>
        <w:gridCol w:w="80"/>
        <w:gridCol w:w="1090"/>
        <w:gridCol w:w="1149"/>
      </w:tblGrid>
      <w:tr w:rsidR="00F907FA" w:rsidRPr="000B6712" w14:paraId="021A5DC0" w14:textId="77777777" w:rsidTr="004A1FDD">
        <w:trPr>
          <w:trHeight w:val="80"/>
        </w:trPr>
        <w:tc>
          <w:tcPr>
            <w:tcW w:w="11201" w:type="dxa"/>
            <w:gridSpan w:val="16"/>
            <w:tcBorders>
              <w:top w:val="nil"/>
              <w:bottom w:val="nil"/>
              <w:right w:val="nil"/>
            </w:tcBorders>
          </w:tcPr>
          <w:p w14:paraId="056B57F7" w14:textId="12B41FEE" w:rsidR="00F907FA" w:rsidRPr="000B6712" w:rsidRDefault="00A329E9">
            <w:pPr>
              <w:pStyle w:val="TableParagraph"/>
              <w:spacing w:before="117" w:line="220" w:lineRule="exact"/>
              <w:ind w:left="107"/>
              <w:rPr>
                <w:rFonts w:ascii="Arial Narrow" w:hAnsi="Arial Narrow"/>
                <w:b/>
                <w:sz w:val="20"/>
                <w:szCs w:val="20"/>
              </w:rPr>
            </w:pPr>
            <w:r w:rsidRPr="000B6712">
              <w:rPr>
                <w:rFonts w:ascii="Arial Narrow" w:hAnsi="Arial Narrow"/>
                <w:b/>
                <w:w w:val="80"/>
                <w:sz w:val="20"/>
                <w:szCs w:val="20"/>
              </w:rPr>
              <w:t>Mar</w:t>
            </w:r>
            <w:r w:rsidR="008470E4" w:rsidRPr="000B6712">
              <w:rPr>
                <w:rFonts w:ascii="Arial Narrow" w:hAnsi="Arial Narrow"/>
                <w:b/>
                <w:w w:val="80"/>
                <w:sz w:val="20"/>
                <w:szCs w:val="20"/>
              </w:rPr>
              <w:t>que una opcion para cada uno.</w:t>
            </w:r>
            <w:r w:rsidR="0046733B" w:rsidRPr="000B6712">
              <w:rPr>
                <w:rFonts w:ascii="Arial Narrow" w:hAnsi="Arial Narrow"/>
                <w:b/>
                <w:spacing w:val="-2"/>
                <w:w w:val="80"/>
                <w:sz w:val="20"/>
                <w:szCs w:val="20"/>
              </w:rPr>
              <w:t>.</w:t>
            </w:r>
          </w:p>
        </w:tc>
      </w:tr>
      <w:tr w:rsidR="00F907FA" w:rsidRPr="000B6712" w14:paraId="043FFF08" w14:textId="77777777" w:rsidTr="00A45D4D">
        <w:trPr>
          <w:trHeight w:val="289"/>
        </w:trPr>
        <w:tc>
          <w:tcPr>
            <w:tcW w:w="2719" w:type="dxa"/>
            <w:gridSpan w:val="3"/>
            <w:tcBorders>
              <w:top w:val="nil"/>
              <w:bottom w:val="nil"/>
              <w:right w:val="nil"/>
            </w:tcBorders>
          </w:tcPr>
          <w:p w14:paraId="488B3902" w14:textId="77777777" w:rsidR="00F907FA" w:rsidRPr="000B6712" w:rsidRDefault="0046733B">
            <w:pPr>
              <w:pStyle w:val="TableParagraph"/>
              <w:tabs>
                <w:tab w:val="left" w:pos="1149"/>
                <w:tab w:val="left" w:pos="2008"/>
              </w:tabs>
              <w:spacing w:before="28"/>
              <w:ind w:left="107"/>
              <w:rPr>
                <w:rFonts w:ascii="Arial Narrow" w:hAnsi="Arial Narrow"/>
                <w:sz w:val="20"/>
                <w:szCs w:val="20"/>
              </w:rPr>
            </w:pPr>
            <w:r w:rsidRPr="000B6712">
              <w:rPr>
                <w:rFonts w:ascii="Arial Narrow" w:hAnsi="Arial Narrow"/>
                <w:noProof/>
                <w:sz w:val="20"/>
                <w:szCs w:val="20"/>
              </w:rPr>
              <mc:AlternateContent>
                <mc:Choice Requires="wpg">
                  <w:drawing>
                    <wp:anchor distT="0" distB="0" distL="0" distR="0" simplePos="0" relativeHeight="251655680" behindDoc="1" locked="0" layoutInCell="1" allowOverlap="1" wp14:anchorId="4BB2795C" wp14:editId="18E69737">
                      <wp:simplePos x="0" y="0"/>
                      <wp:positionH relativeFrom="column">
                        <wp:posOffset>563880</wp:posOffset>
                      </wp:positionH>
                      <wp:positionV relativeFrom="paragraph">
                        <wp:posOffset>28575</wp:posOffset>
                      </wp:positionV>
                      <wp:extent cx="127000" cy="127000"/>
                      <wp:effectExtent l="0" t="0" r="0" b="0"/>
                      <wp:wrapNone/>
                      <wp:docPr id="8" name="Group 8"/>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9" name="Graphic 9"/>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478428A2" id="Group 8" o:spid="_x0000_s1026" style="position:absolute;margin-left:44.4pt;margin-top:2.25pt;width:10pt;height:10pt;z-index:-2516608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">
                      <v:shape id="Graphic 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" path="m,117348r117347,l117347,,,,,117348xe" filled="f" strokeweight=".72pt">
                        <v:path arrowok="t"/>
                      </v:shape>
                    </v:group>
                  </w:pict>
                </mc:Fallback>
              </mc:AlternateContent>
            </w:r>
            <w:r w:rsidRPr="000B6712">
              <w:rPr>
                <w:rFonts w:ascii="Arial Narrow" w:hAnsi="Arial Narrow"/>
                <w:noProof/>
                <w:sz w:val="20"/>
                <w:szCs w:val="20"/>
              </w:rPr>
              <mc:AlternateContent>
                <mc:Choice Requires="wpg">
                  <w:drawing>
                    <wp:anchor distT="0" distB="0" distL="0" distR="0" simplePos="0" relativeHeight="251656704" behindDoc="1" locked="0" layoutInCell="1" allowOverlap="1" wp14:anchorId="6143D5D2" wp14:editId="026EC604">
                      <wp:simplePos x="0" y="0"/>
                      <wp:positionH relativeFrom="column">
                        <wp:posOffset>1109345</wp:posOffset>
                      </wp:positionH>
                      <wp:positionV relativeFrom="paragraph">
                        <wp:posOffset>28575</wp:posOffset>
                      </wp:positionV>
                      <wp:extent cx="127000" cy="127000"/>
                      <wp:effectExtent l="0" t="0" r="0" b="0"/>
                      <wp:wrapNone/>
                      <wp:docPr id="10" name="Group 10"/>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1" name="Graphic 11"/>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6A3B0289" id="Group 10" o:spid="_x0000_s1026" style="position:absolute;margin-left:87.35pt;margin-top:2.25pt;width:10pt;height:10pt;z-index:-2516597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">
                      <v:shape id="Graphic 1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" path="m,117348r117347,l117347,,,,,117348xe" filled="f" strokeweight=".72pt">
                        <v:path arrowok="t"/>
                      </v:shape>
                    </v:group>
                  </w:pict>
                </mc:Fallback>
              </mc:AlternateContent>
            </w:r>
            <w:r w:rsidRPr="000B6712">
              <w:rPr>
                <w:rFonts w:ascii="Arial Narrow" w:hAnsi="Arial Narrow"/>
                <w:b/>
                <w:spacing w:val="-2"/>
                <w:w w:val="90"/>
                <w:sz w:val="20"/>
                <w:szCs w:val="20"/>
              </w:rPr>
              <w:t xml:space="preserve">Género: </w:t>
            </w:r>
            <w:r w:rsidRPr="000B6712">
              <w:rPr>
                <w:rFonts w:ascii="Arial Narrow" w:hAnsi="Arial Narrow"/>
                <w:b/>
                <w:sz w:val="20"/>
                <w:szCs w:val="20"/>
              </w:rPr>
              <w:tab/>
            </w:r>
            <w:r w:rsidRPr="000B6712">
              <w:rPr>
                <w:rFonts w:ascii="Arial Narrow" w:hAnsi="Arial Narrow"/>
                <w:spacing w:val="-4"/>
                <w:w w:val="90"/>
                <w:sz w:val="20"/>
                <w:szCs w:val="20"/>
              </w:rPr>
              <w:t xml:space="preserve">Masculino </w:t>
            </w:r>
            <w:r w:rsidRPr="000B6712">
              <w:rPr>
                <w:rFonts w:ascii="Arial Narrow" w:hAnsi="Arial Narrow"/>
                <w:sz w:val="20"/>
                <w:szCs w:val="20"/>
              </w:rPr>
              <w:tab/>
            </w:r>
            <w:r w:rsidRPr="000B6712">
              <w:rPr>
                <w:rFonts w:ascii="Arial Narrow" w:hAnsi="Arial Narrow"/>
                <w:spacing w:val="-2"/>
                <w:w w:val="90"/>
                <w:sz w:val="20"/>
                <w:szCs w:val="20"/>
              </w:rPr>
              <w:t>Femenino</w:t>
            </w:r>
          </w:p>
        </w:tc>
        <w:tc>
          <w:tcPr>
            <w:tcW w:w="20" w:type="dxa"/>
            <w:tcBorders>
              <w:top w:val="nil"/>
              <w:left w:val="nil"/>
              <w:bottom w:val="nil"/>
              <w:right w:val="nil"/>
            </w:tcBorders>
          </w:tcPr>
          <w:p w14:paraId="2016ECA7" w14:textId="77777777" w:rsidR="00F907FA" w:rsidRPr="000B6712" w:rsidRDefault="00F907FA">
            <w:pPr>
              <w:pStyle w:val="TableParagraph"/>
              <w:rPr>
                <w:rFonts w:ascii="Arial Narrow" w:hAnsi="Arial Narrow"/>
                <w:sz w:val="20"/>
                <w:szCs w:val="20"/>
              </w:rPr>
            </w:pPr>
          </w:p>
        </w:tc>
        <w:tc>
          <w:tcPr>
            <w:tcW w:w="1463" w:type="dxa"/>
            <w:tcBorders>
              <w:top w:val="nil"/>
              <w:left w:val="nil"/>
              <w:bottom w:val="nil"/>
              <w:right w:val="nil"/>
            </w:tcBorders>
          </w:tcPr>
          <w:p w14:paraId="2A8194DE" w14:textId="77777777" w:rsidR="00F907FA" w:rsidRPr="000B6712" w:rsidRDefault="00F907FA">
            <w:pPr>
              <w:pStyle w:val="TableParagraph"/>
              <w:rPr>
                <w:rFonts w:ascii="Arial Narrow" w:hAnsi="Arial Narrow"/>
                <w:sz w:val="20"/>
                <w:szCs w:val="20"/>
              </w:rPr>
            </w:pPr>
          </w:p>
        </w:tc>
        <w:tc>
          <w:tcPr>
            <w:tcW w:w="947" w:type="dxa"/>
            <w:tcBorders>
              <w:top w:val="nil"/>
              <w:left w:val="nil"/>
              <w:bottom w:val="nil"/>
              <w:right w:val="nil"/>
            </w:tcBorders>
          </w:tcPr>
          <w:p w14:paraId="4838C617" w14:textId="77777777" w:rsidR="00F907FA" w:rsidRPr="000B6712" w:rsidRDefault="00F907FA">
            <w:pPr>
              <w:pStyle w:val="TableParagraph"/>
              <w:rPr>
                <w:rFonts w:ascii="Arial Narrow" w:hAnsi="Arial Narrow"/>
                <w:sz w:val="20"/>
                <w:szCs w:val="20"/>
              </w:rPr>
            </w:pPr>
          </w:p>
        </w:tc>
        <w:tc>
          <w:tcPr>
            <w:tcW w:w="442" w:type="dxa"/>
            <w:gridSpan w:val="2"/>
            <w:tcBorders>
              <w:top w:val="nil"/>
              <w:left w:val="nil"/>
              <w:bottom w:val="nil"/>
              <w:right w:val="nil"/>
            </w:tcBorders>
          </w:tcPr>
          <w:p w14:paraId="45143819" w14:textId="77777777" w:rsidR="00F907FA" w:rsidRPr="000B6712" w:rsidRDefault="00F907FA">
            <w:pPr>
              <w:pStyle w:val="TableParagraph"/>
              <w:rPr>
                <w:rFonts w:ascii="Arial Narrow" w:hAnsi="Arial Narrow"/>
                <w:sz w:val="20"/>
                <w:szCs w:val="20"/>
              </w:rPr>
            </w:pPr>
          </w:p>
        </w:tc>
        <w:tc>
          <w:tcPr>
            <w:tcW w:w="951" w:type="dxa"/>
            <w:tcBorders>
              <w:top w:val="nil"/>
              <w:left w:val="nil"/>
              <w:bottom w:val="nil"/>
            </w:tcBorders>
          </w:tcPr>
          <w:p w14:paraId="33B8E575" w14:textId="77777777" w:rsidR="00F907FA" w:rsidRPr="000B6712" w:rsidRDefault="00F907FA">
            <w:pPr>
              <w:pStyle w:val="TableParagraph"/>
              <w:rPr>
                <w:rFonts w:ascii="Arial Narrow" w:hAnsi="Arial Narrow"/>
                <w:sz w:val="20"/>
                <w:szCs w:val="20"/>
              </w:rPr>
            </w:pPr>
          </w:p>
        </w:tc>
        <w:tc>
          <w:tcPr>
            <w:tcW w:w="2340" w:type="dxa"/>
            <w:gridSpan w:val="4"/>
            <w:vMerge w:val="restart"/>
          </w:tcPr>
          <w:p w14:paraId="57479331" w14:textId="432F2BA4" w:rsidR="00F907FA" w:rsidRPr="000B6712" w:rsidRDefault="0046733B">
            <w:pPr>
              <w:pStyle w:val="TableParagraph"/>
              <w:spacing w:before="28"/>
              <w:ind w:left="110"/>
              <w:rPr>
                <w:rFonts w:ascii="Arial Narrow" w:hAnsi="Arial Narrow"/>
                <w:b/>
                <w:sz w:val="20"/>
                <w:szCs w:val="20"/>
              </w:rPr>
            </w:pPr>
            <w:r w:rsidRPr="000B6712">
              <w:rPr>
                <w:rFonts w:ascii="Arial Narrow" w:hAnsi="Arial Narrow"/>
                <w:b/>
                <w:spacing w:val="-2"/>
                <w:w w:val="90"/>
                <w:sz w:val="20"/>
                <w:szCs w:val="20"/>
              </w:rPr>
              <w:t>Et</w:t>
            </w:r>
            <w:r w:rsidR="00B3686E" w:rsidRPr="000B6712">
              <w:rPr>
                <w:rFonts w:ascii="Arial Narrow" w:hAnsi="Arial Narrow"/>
                <w:b/>
                <w:spacing w:val="-2"/>
                <w:w w:val="90"/>
                <w:sz w:val="20"/>
                <w:szCs w:val="20"/>
              </w:rPr>
              <w:t>nia</w:t>
            </w:r>
            <w:r w:rsidRPr="000B6712">
              <w:rPr>
                <w:rFonts w:ascii="Arial Narrow" w:hAnsi="Arial Narrow"/>
                <w:b/>
                <w:spacing w:val="-2"/>
                <w:w w:val="90"/>
                <w:sz w:val="20"/>
                <w:szCs w:val="20"/>
              </w:rPr>
              <w:t>:</w:t>
            </w:r>
          </w:p>
          <w:p w14:paraId="6FE6A8E6" w14:textId="77777777" w:rsidR="00F907FA" w:rsidRPr="000B6712" w:rsidRDefault="0046733B">
            <w:pPr>
              <w:pStyle w:val="TableParagraph"/>
              <w:numPr>
                <w:ilvl w:val="0"/>
                <w:numId w:val="1"/>
              </w:numPr>
              <w:tabs>
                <w:tab w:val="left" w:pos="386"/>
              </w:tabs>
              <w:spacing w:before="17"/>
              <w:ind w:left="386" w:hanging="135"/>
              <w:rPr>
                <w:rFonts w:ascii="Arial Narrow" w:hAnsi="Arial Narrow"/>
                <w:sz w:val="20"/>
                <w:szCs w:val="20"/>
              </w:rPr>
            </w:pPr>
            <w:r w:rsidRPr="000B6712">
              <w:rPr>
                <w:rFonts w:ascii="Arial Narrow" w:hAnsi="Arial Narrow"/>
                <w:w w:val="80"/>
                <w:sz w:val="20"/>
                <w:szCs w:val="20"/>
              </w:rPr>
              <w:t xml:space="preserve">Afroamericano </w:t>
            </w:r>
            <w:r w:rsidRPr="000B6712">
              <w:rPr>
                <w:rFonts w:ascii="Arial Narrow" w:hAnsi="Arial Narrow"/>
                <w:spacing w:val="-2"/>
                <w:w w:val="95"/>
                <w:sz w:val="20"/>
                <w:szCs w:val="20"/>
              </w:rPr>
              <w:t>/ Negro</w:t>
            </w:r>
          </w:p>
          <w:p w14:paraId="7EEA612F" w14:textId="77777777" w:rsidR="00F907FA" w:rsidRPr="000B6712" w:rsidRDefault="0046733B">
            <w:pPr>
              <w:pStyle w:val="TableParagraph"/>
              <w:numPr>
                <w:ilvl w:val="0"/>
                <w:numId w:val="1"/>
              </w:numPr>
              <w:tabs>
                <w:tab w:val="left" w:pos="386"/>
              </w:tabs>
              <w:spacing w:before="16"/>
              <w:ind w:left="386" w:hanging="135"/>
              <w:rPr>
                <w:rFonts w:ascii="Arial Narrow" w:hAnsi="Arial Narrow"/>
                <w:sz w:val="20"/>
                <w:szCs w:val="20"/>
              </w:rPr>
            </w:pPr>
            <w:r w:rsidRPr="000B6712">
              <w:rPr>
                <w:rFonts w:ascii="Arial Narrow" w:hAnsi="Arial Narrow"/>
                <w:sz w:val="20"/>
                <w:szCs w:val="20"/>
              </w:rPr>
              <w:t xml:space="preserve">Asiático- </w:t>
            </w:r>
            <w:r w:rsidRPr="000B6712">
              <w:rPr>
                <w:rFonts w:ascii="Arial Narrow" w:hAnsi="Arial Narrow"/>
                <w:spacing w:val="-2"/>
                <w:sz w:val="20"/>
                <w:szCs w:val="20"/>
              </w:rPr>
              <w:t>americano/asiático</w:t>
            </w:r>
          </w:p>
          <w:p w14:paraId="009F3BFE" w14:textId="77777777" w:rsidR="00F907FA" w:rsidRPr="000B6712" w:rsidRDefault="0046733B">
            <w:pPr>
              <w:pStyle w:val="TableParagraph"/>
              <w:numPr>
                <w:ilvl w:val="0"/>
                <w:numId w:val="1"/>
              </w:numPr>
              <w:tabs>
                <w:tab w:val="left" w:pos="386"/>
              </w:tabs>
              <w:spacing w:before="15"/>
              <w:ind w:left="386" w:hanging="135"/>
              <w:rPr>
                <w:rFonts w:ascii="Arial Narrow" w:hAnsi="Arial Narrow"/>
                <w:sz w:val="20"/>
                <w:szCs w:val="20"/>
              </w:rPr>
            </w:pPr>
            <w:r w:rsidRPr="000B6712">
              <w:rPr>
                <w:rFonts w:ascii="Arial Narrow" w:hAnsi="Arial Narrow"/>
                <w:spacing w:val="-2"/>
                <w:sz w:val="20"/>
                <w:szCs w:val="20"/>
              </w:rPr>
              <w:t>Caucásico/blanco</w:t>
            </w:r>
          </w:p>
          <w:p w14:paraId="77CD32BF" w14:textId="77777777" w:rsidR="00F907FA" w:rsidRPr="000B6712" w:rsidRDefault="0046733B">
            <w:pPr>
              <w:pStyle w:val="TableParagraph"/>
              <w:numPr>
                <w:ilvl w:val="0"/>
                <w:numId w:val="1"/>
              </w:numPr>
              <w:tabs>
                <w:tab w:val="left" w:pos="386"/>
              </w:tabs>
              <w:spacing w:before="16" w:line="149" w:lineRule="exact"/>
              <w:ind w:left="251" w:firstLine="0"/>
              <w:rPr>
                <w:rFonts w:ascii="Arial Narrow" w:hAnsi="Arial Narrow"/>
                <w:sz w:val="20"/>
                <w:szCs w:val="20"/>
              </w:rPr>
            </w:pPr>
            <w:r w:rsidRPr="000B6712">
              <w:rPr>
                <w:rFonts w:ascii="Arial Narrow" w:hAnsi="Arial Narrow"/>
                <w:spacing w:val="-2"/>
                <w:sz w:val="20"/>
                <w:szCs w:val="20"/>
              </w:rPr>
              <w:t xml:space="preserve">Hispano- </w:t>
            </w:r>
            <w:r w:rsidRPr="000B6712">
              <w:rPr>
                <w:rFonts w:ascii="Arial Narrow" w:hAnsi="Arial Narrow"/>
                <w:sz w:val="20"/>
                <w:szCs w:val="20"/>
              </w:rPr>
              <w:t>americano/hispano</w:t>
            </w:r>
            <w:r w:rsidRPr="000B6712">
              <w:rPr>
                <w:rFonts w:ascii="Arial Narrow" w:hAnsi="Arial Narrow"/>
                <w:spacing w:val="-37"/>
                <w:sz w:val="20"/>
                <w:szCs w:val="20"/>
              </w:rPr>
              <w:t xml:space="preserve"> </w:t>
            </w:r>
            <w:r w:rsidRPr="000B6712">
              <w:rPr>
                <w:rFonts w:ascii="Arial Narrow" w:hAnsi="Arial Narrow"/>
                <w:spacing w:val="-172"/>
                <w:sz w:val="20"/>
                <w:szCs w:val="20"/>
              </w:rPr>
              <w:t xml:space="preserve">o </w:t>
            </w:r>
            <w:r w:rsidRPr="000B6712">
              <w:rPr>
                <w:rFonts w:ascii="Arial Narrow" w:hAnsi="Arial Narrow"/>
                <w:sz w:val="20"/>
                <w:szCs w:val="20"/>
              </w:rPr>
              <w:t>latino</w:t>
            </w:r>
          </w:p>
          <w:p w14:paraId="1620C16D" w14:textId="77777777" w:rsidR="00F907FA" w:rsidRPr="000B6712" w:rsidRDefault="0046733B">
            <w:pPr>
              <w:pStyle w:val="TableParagraph"/>
              <w:numPr>
                <w:ilvl w:val="0"/>
                <w:numId w:val="1"/>
              </w:numPr>
              <w:tabs>
                <w:tab w:val="left" w:pos="386"/>
              </w:tabs>
              <w:spacing w:line="309" w:lineRule="exact"/>
              <w:ind w:left="251" w:firstLine="0"/>
              <w:rPr>
                <w:rFonts w:ascii="Arial Narrow" w:hAnsi="Arial Narrow"/>
                <w:sz w:val="20"/>
                <w:szCs w:val="20"/>
              </w:rPr>
            </w:pPr>
            <w:r w:rsidRPr="000B6712">
              <w:rPr>
                <w:rFonts w:ascii="Arial Narrow" w:hAnsi="Arial Narrow"/>
                <w:sz w:val="20"/>
                <w:szCs w:val="20"/>
              </w:rPr>
              <w:t>Nativo</w:t>
            </w:r>
            <w:r w:rsidRPr="000B6712">
              <w:rPr>
                <w:rFonts w:ascii="Arial Narrow" w:hAnsi="Arial Narrow"/>
                <w:spacing w:val="-10"/>
                <w:sz w:val="20"/>
                <w:szCs w:val="20"/>
              </w:rPr>
              <w:t xml:space="preserve"> </w:t>
            </w:r>
            <w:r w:rsidRPr="000B6712">
              <w:rPr>
                <w:rFonts w:ascii="Arial Narrow" w:hAnsi="Arial Narrow"/>
                <w:sz w:val="20"/>
                <w:szCs w:val="20"/>
              </w:rPr>
              <w:t>Americano/Americano</w:t>
            </w:r>
            <w:r w:rsidRPr="000B6712">
              <w:rPr>
                <w:rFonts w:ascii="Arial Narrow" w:hAnsi="Arial Narrow"/>
                <w:spacing w:val="-9"/>
                <w:sz w:val="20"/>
                <w:szCs w:val="20"/>
              </w:rPr>
              <w:t xml:space="preserve"> </w:t>
            </w:r>
            <w:r w:rsidRPr="000B6712">
              <w:rPr>
                <w:rFonts w:ascii="Arial Narrow" w:hAnsi="Arial Narrow"/>
                <w:spacing w:val="-63"/>
                <w:sz w:val="20"/>
                <w:szCs w:val="20"/>
              </w:rPr>
              <w:t>indio</w:t>
            </w:r>
            <w:r w:rsidRPr="000B6712">
              <w:rPr>
                <w:rFonts w:ascii="Arial Narrow" w:hAnsi="Arial Narrow"/>
                <w:spacing w:val="40"/>
                <w:sz w:val="20"/>
                <w:szCs w:val="20"/>
              </w:rPr>
              <w:t xml:space="preserve"> </w:t>
            </w:r>
            <w:r w:rsidRPr="000B6712">
              <w:rPr>
                <w:rFonts w:ascii="Arial Narrow" w:hAnsi="Arial Narrow"/>
                <w:sz w:val="20"/>
                <w:szCs w:val="20"/>
              </w:rPr>
              <w:t>o</w:t>
            </w:r>
            <w:r w:rsidRPr="000B6712">
              <w:rPr>
                <w:rFonts w:ascii="Arial Narrow" w:hAnsi="Arial Narrow"/>
                <w:spacing w:val="-4"/>
                <w:sz w:val="20"/>
                <w:szCs w:val="20"/>
              </w:rPr>
              <w:t xml:space="preserve"> </w:t>
            </w:r>
            <w:r w:rsidRPr="000B6712">
              <w:rPr>
                <w:rFonts w:ascii="Arial Narrow" w:hAnsi="Arial Narrow"/>
                <w:sz w:val="20"/>
                <w:szCs w:val="20"/>
              </w:rPr>
              <w:t>de Alaska</w:t>
            </w:r>
          </w:p>
          <w:p w14:paraId="01A9312B" w14:textId="77777777" w:rsidR="00F907FA" w:rsidRPr="000B6712" w:rsidRDefault="0046733B">
            <w:pPr>
              <w:pStyle w:val="TableParagraph"/>
              <w:spacing w:before="22"/>
              <w:ind w:left="251"/>
              <w:rPr>
                <w:rFonts w:ascii="Arial Narrow" w:hAnsi="Arial Narrow"/>
                <w:sz w:val="20"/>
                <w:szCs w:val="20"/>
              </w:rPr>
            </w:pPr>
            <w:r w:rsidRPr="000B6712">
              <w:rPr>
                <w:rFonts w:ascii="Arial Narrow" w:hAnsi="Arial Narrow"/>
                <w:spacing w:val="-2"/>
                <w:sz w:val="20"/>
                <w:szCs w:val="20"/>
              </w:rPr>
              <w:t>Nativo</w:t>
            </w:r>
          </w:p>
          <w:p w14:paraId="52CFE56F" w14:textId="77777777" w:rsidR="00F907FA" w:rsidRPr="000B6712" w:rsidRDefault="0046733B">
            <w:pPr>
              <w:pStyle w:val="TableParagraph"/>
              <w:numPr>
                <w:ilvl w:val="0"/>
                <w:numId w:val="1"/>
              </w:numPr>
              <w:tabs>
                <w:tab w:val="left" w:pos="386"/>
              </w:tabs>
              <w:spacing w:before="29"/>
              <w:ind w:left="386" w:hanging="135"/>
              <w:rPr>
                <w:rFonts w:ascii="Arial Narrow" w:hAnsi="Arial Narrow"/>
                <w:sz w:val="20"/>
                <w:szCs w:val="20"/>
              </w:rPr>
            </w:pPr>
            <w:r w:rsidRPr="000B6712">
              <w:rPr>
                <w:rFonts w:ascii="Arial Narrow" w:hAnsi="Arial Narrow"/>
                <w:sz w:val="20"/>
                <w:szCs w:val="20"/>
              </w:rPr>
              <w:t xml:space="preserve">No </w:t>
            </w:r>
            <w:r w:rsidRPr="000B6712">
              <w:rPr>
                <w:rFonts w:ascii="Arial Narrow" w:hAnsi="Arial Narrow"/>
                <w:spacing w:val="-2"/>
                <w:sz w:val="20"/>
                <w:szCs w:val="20"/>
              </w:rPr>
              <w:t>hispano/latino</w:t>
            </w:r>
          </w:p>
          <w:p w14:paraId="0CA1B09D" w14:textId="77777777" w:rsidR="00F907FA" w:rsidRPr="000B6712" w:rsidRDefault="0046733B">
            <w:pPr>
              <w:pStyle w:val="TableParagraph"/>
              <w:numPr>
                <w:ilvl w:val="0"/>
                <w:numId w:val="1"/>
              </w:numPr>
              <w:tabs>
                <w:tab w:val="left" w:pos="386"/>
              </w:tabs>
              <w:spacing w:before="16"/>
              <w:ind w:left="386" w:hanging="135"/>
              <w:rPr>
                <w:rFonts w:ascii="Arial Narrow" w:hAnsi="Arial Narrow"/>
                <w:sz w:val="20"/>
                <w:szCs w:val="20"/>
              </w:rPr>
            </w:pPr>
            <w:r w:rsidRPr="000B6712">
              <w:rPr>
                <w:rFonts w:ascii="Arial Narrow" w:hAnsi="Arial Narrow"/>
                <w:sz w:val="20"/>
                <w:szCs w:val="20"/>
              </w:rPr>
              <w:t>Pacífico</w:t>
            </w:r>
            <w:r w:rsidRPr="000B6712">
              <w:rPr>
                <w:rFonts w:ascii="Arial Narrow" w:hAnsi="Arial Narrow"/>
                <w:spacing w:val="-7"/>
                <w:sz w:val="20"/>
                <w:szCs w:val="20"/>
              </w:rPr>
              <w:t xml:space="preserve"> </w:t>
            </w:r>
            <w:r w:rsidRPr="000B6712">
              <w:rPr>
                <w:rFonts w:ascii="Arial Narrow" w:hAnsi="Arial Narrow"/>
                <w:spacing w:val="-2"/>
                <w:sz w:val="20"/>
                <w:szCs w:val="20"/>
              </w:rPr>
              <w:t>Isleño/hawaiano</w:t>
            </w:r>
          </w:p>
          <w:p w14:paraId="32013B72" w14:textId="77777777" w:rsidR="00F907FA" w:rsidRPr="000B6712" w:rsidRDefault="0046733B">
            <w:pPr>
              <w:pStyle w:val="TableParagraph"/>
              <w:numPr>
                <w:ilvl w:val="0"/>
                <w:numId w:val="1"/>
              </w:numPr>
              <w:tabs>
                <w:tab w:val="left" w:pos="386"/>
              </w:tabs>
              <w:spacing w:before="15" w:line="149" w:lineRule="exact"/>
              <w:ind w:left="386" w:hanging="135"/>
              <w:rPr>
                <w:rFonts w:ascii="Arial Narrow" w:hAnsi="Arial Narrow"/>
                <w:sz w:val="20"/>
                <w:szCs w:val="20"/>
              </w:rPr>
            </w:pPr>
            <w:r w:rsidRPr="000B6712">
              <w:rPr>
                <w:rFonts w:ascii="Arial Narrow" w:hAnsi="Arial Narrow"/>
                <w:sz w:val="20"/>
                <w:szCs w:val="20"/>
              </w:rPr>
              <w:t>Dos</w:t>
            </w:r>
            <w:r w:rsidRPr="000B6712">
              <w:rPr>
                <w:rFonts w:ascii="Arial Narrow" w:hAnsi="Arial Narrow"/>
                <w:spacing w:val="-1"/>
                <w:sz w:val="20"/>
                <w:szCs w:val="20"/>
              </w:rPr>
              <w:t xml:space="preserve"> </w:t>
            </w:r>
            <w:r w:rsidRPr="000B6712">
              <w:rPr>
                <w:rFonts w:ascii="Arial Narrow" w:hAnsi="Arial Narrow"/>
                <w:sz w:val="20"/>
                <w:szCs w:val="20"/>
              </w:rPr>
              <w:t>o más</w:t>
            </w:r>
            <w:r w:rsidRPr="000B6712">
              <w:rPr>
                <w:rFonts w:ascii="Arial Narrow" w:hAnsi="Arial Narrow"/>
                <w:spacing w:val="-1"/>
                <w:sz w:val="20"/>
                <w:szCs w:val="20"/>
              </w:rPr>
              <w:t xml:space="preserve"> </w:t>
            </w:r>
            <w:r w:rsidRPr="000B6712">
              <w:rPr>
                <w:rFonts w:ascii="Arial Narrow" w:hAnsi="Arial Narrow"/>
                <w:spacing w:val="-2"/>
                <w:sz w:val="20"/>
                <w:szCs w:val="20"/>
              </w:rPr>
              <w:t>Razas</w:t>
            </w:r>
          </w:p>
          <w:p w14:paraId="74525808" w14:textId="77777777" w:rsidR="00F907FA" w:rsidRPr="000B6712" w:rsidRDefault="0046733B">
            <w:pPr>
              <w:pStyle w:val="TableParagraph"/>
              <w:numPr>
                <w:ilvl w:val="0"/>
                <w:numId w:val="1"/>
              </w:numPr>
              <w:tabs>
                <w:tab w:val="left" w:pos="386"/>
              </w:tabs>
              <w:spacing w:before="15" w:line="149" w:lineRule="exact"/>
              <w:ind w:left="386" w:hanging="135"/>
              <w:rPr>
                <w:rFonts w:ascii="Arial Narrow" w:hAnsi="Arial Narrow"/>
                <w:sz w:val="20"/>
                <w:szCs w:val="20"/>
              </w:rPr>
            </w:pPr>
            <w:r w:rsidRPr="000B6712">
              <w:rPr>
                <w:rFonts w:ascii="Arial Narrow" w:hAnsi="Arial Narrow"/>
                <w:sz w:val="20"/>
                <w:szCs w:val="20"/>
              </w:rPr>
              <w:t>Otro:</w:t>
            </w:r>
            <w:r w:rsidRPr="000B6712">
              <w:rPr>
                <w:rFonts w:ascii="Arial Narrow" w:hAnsi="Arial Narrow"/>
                <w:spacing w:val="-4"/>
                <w:sz w:val="20"/>
                <w:szCs w:val="20"/>
              </w:rPr>
              <w:t xml:space="preserve"> </w:t>
            </w:r>
            <w:r w:rsidRPr="000B6712">
              <w:rPr>
                <w:rFonts w:ascii="Arial Narrow" w:hAnsi="Arial Narrow"/>
                <w:sz w:val="20"/>
                <w:szCs w:val="20"/>
                <w:u w:val="single"/>
              </w:rPr>
              <w:tab/>
            </w:r>
          </w:p>
        </w:tc>
        <w:tc>
          <w:tcPr>
            <w:tcW w:w="80" w:type="dxa"/>
            <w:tcBorders>
              <w:bottom w:val="nil"/>
              <w:right w:val="nil"/>
            </w:tcBorders>
          </w:tcPr>
          <w:p w14:paraId="16082006" w14:textId="77777777" w:rsidR="00F907FA" w:rsidRPr="000B6712" w:rsidRDefault="00F907FA">
            <w:pPr>
              <w:pStyle w:val="TableParagraph"/>
              <w:rPr>
                <w:rFonts w:ascii="Arial Narrow" w:hAnsi="Arial Narrow"/>
                <w:sz w:val="20"/>
                <w:szCs w:val="20"/>
              </w:rPr>
            </w:pPr>
          </w:p>
        </w:tc>
        <w:tc>
          <w:tcPr>
            <w:tcW w:w="1090" w:type="dxa"/>
            <w:tcBorders>
              <w:left w:val="nil"/>
              <w:bottom w:val="nil"/>
              <w:right w:val="nil"/>
            </w:tcBorders>
          </w:tcPr>
          <w:p w14:paraId="50C1360F" w14:textId="7E0184F2" w:rsidR="00F907FA" w:rsidRPr="000B6712" w:rsidRDefault="00B3686E">
            <w:pPr>
              <w:pStyle w:val="TableParagraph"/>
              <w:spacing w:before="28"/>
              <w:ind w:left="1"/>
              <w:rPr>
                <w:rFonts w:ascii="Arial Narrow" w:hAnsi="Arial Narrow"/>
                <w:b/>
                <w:sz w:val="20"/>
                <w:szCs w:val="20"/>
              </w:rPr>
            </w:pPr>
            <w:r w:rsidRPr="000B6712">
              <w:rPr>
                <w:rFonts w:ascii="Arial Narrow" w:hAnsi="Arial Narrow"/>
                <w:b/>
                <w:w w:val="80"/>
                <w:sz w:val="20"/>
                <w:szCs w:val="20"/>
              </w:rPr>
              <w:t>Lengua de preferencia</w:t>
            </w:r>
            <w:r w:rsidR="0046733B" w:rsidRPr="000B6712">
              <w:rPr>
                <w:rFonts w:ascii="Arial Narrow" w:hAnsi="Arial Narrow"/>
                <w:b/>
                <w:spacing w:val="-2"/>
                <w:w w:val="85"/>
                <w:sz w:val="20"/>
                <w:szCs w:val="20"/>
              </w:rPr>
              <w:t>:</w:t>
            </w:r>
          </w:p>
        </w:tc>
        <w:tc>
          <w:tcPr>
            <w:tcW w:w="1149" w:type="dxa"/>
            <w:tcBorders>
              <w:left w:val="nil"/>
              <w:bottom w:val="nil"/>
            </w:tcBorders>
          </w:tcPr>
          <w:p w14:paraId="1F43B9EA" w14:textId="77777777" w:rsidR="00F907FA" w:rsidRPr="000B6712" w:rsidRDefault="00F907FA">
            <w:pPr>
              <w:pStyle w:val="TableParagraph"/>
              <w:rPr>
                <w:rFonts w:ascii="Arial Narrow" w:hAnsi="Arial Narrow"/>
                <w:sz w:val="20"/>
                <w:szCs w:val="20"/>
              </w:rPr>
            </w:pPr>
          </w:p>
        </w:tc>
      </w:tr>
      <w:tr w:rsidR="00F907FA" w:rsidRPr="000B6712" w14:paraId="7529A3B8" w14:textId="77777777" w:rsidTr="00A45D4D">
        <w:trPr>
          <w:trHeight w:val="559"/>
        </w:trPr>
        <w:tc>
          <w:tcPr>
            <w:tcW w:w="6542" w:type="dxa"/>
            <w:gridSpan w:val="9"/>
            <w:tcBorders>
              <w:top w:val="nil"/>
              <w:bottom w:val="nil"/>
            </w:tcBorders>
          </w:tcPr>
          <w:p w14:paraId="26279227" w14:textId="77777777" w:rsidR="00F907FA" w:rsidRPr="000B6712" w:rsidRDefault="00F907FA">
            <w:pPr>
              <w:pStyle w:val="TableParagraph"/>
              <w:spacing w:before="23"/>
              <w:rPr>
                <w:rFonts w:ascii="Arial Narrow" w:hAnsi="Arial Narrow"/>
                <w:sz w:val="20"/>
                <w:szCs w:val="20"/>
              </w:rPr>
            </w:pPr>
          </w:p>
          <w:p w14:paraId="571E9724" w14:textId="77777777" w:rsidR="00F907FA" w:rsidRPr="000B6712" w:rsidRDefault="0046733B">
            <w:pPr>
              <w:pStyle w:val="TableParagraph"/>
              <w:tabs>
                <w:tab w:val="left" w:pos="5100"/>
              </w:tabs>
              <w:ind w:left="107"/>
              <w:rPr>
                <w:rFonts w:ascii="Arial Narrow" w:hAnsi="Arial Narrow"/>
                <w:b/>
                <w:sz w:val="20"/>
                <w:szCs w:val="20"/>
              </w:rPr>
            </w:pPr>
            <w:r w:rsidRPr="000B6712">
              <w:rPr>
                <w:rFonts w:ascii="Arial Narrow" w:hAnsi="Arial Narrow"/>
                <w:b/>
                <w:w w:val="90"/>
                <w:sz w:val="20"/>
                <w:szCs w:val="20"/>
              </w:rPr>
              <w:t>DIRECCIÓN:</w:t>
            </w:r>
            <w:r w:rsidRPr="000B6712">
              <w:rPr>
                <w:rFonts w:ascii="Arial Narrow" w:hAnsi="Arial Narrow"/>
                <w:b/>
                <w:sz w:val="20"/>
                <w:szCs w:val="20"/>
                <w:u w:val="single"/>
              </w:rPr>
              <w:tab/>
            </w:r>
          </w:p>
        </w:tc>
        <w:tc>
          <w:tcPr>
            <w:tcW w:w="2340" w:type="dxa"/>
            <w:gridSpan w:val="4"/>
            <w:vMerge/>
            <w:tcBorders>
              <w:top w:val="nil"/>
            </w:tcBorders>
          </w:tcPr>
          <w:p w14:paraId="4B992A07" w14:textId="77777777" w:rsidR="00F907FA" w:rsidRPr="000B6712" w:rsidRDefault="00F907FA">
            <w:pPr>
              <w:rPr>
                <w:sz w:val="20"/>
                <w:szCs w:val="20"/>
              </w:rPr>
            </w:pPr>
          </w:p>
        </w:tc>
        <w:tc>
          <w:tcPr>
            <w:tcW w:w="2319" w:type="dxa"/>
            <w:gridSpan w:val="3"/>
            <w:vMerge w:val="restart"/>
            <w:tcBorders>
              <w:top w:val="nil"/>
            </w:tcBorders>
          </w:tcPr>
          <w:p w14:paraId="4DEE223D" w14:textId="77777777" w:rsidR="00F907FA" w:rsidRPr="000B6712" w:rsidRDefault="0046733B">
            <w:pPr>
              <w:pStyle w:val="TableParagraph"/>
              <w:numPr>
                <w:ilvl w:val="0"/>
                <w:numId w:val="2"/>
              </w:numPr>
              <w:tabs>
                <w:tab w:val="left" w:pos="673"/>
              </w:tabs>
              <w:spacing w:before="31"/>
              <w:ind w:left="673" w:hanging="135"/>
              <w:rPr>
                <w:rFonts w:ascii="Arial Narrow" w:hAnsi="Arial Narrow"/>
                <w:sz w:val="20"/>
                <w:szCs w:val="20"/>
              </w:rPr>
            </w:pPr>
            <w:r w:rsidRPr="000B6712">
              <w:rPr>
                <w:rFonts w:ascii="Arial Narrow" w:hAnsi="Arial Narrow"/>
                <w:spacing w:val="-2"/>
                <w:w w:val="90"/>
                <w:sz w:val="20"/>
                <w:szCs w:val="20"/>
              </w:rPr>
              <w:t>Inglés</w:t>
            </w:r>
          </w:p>
          <w:p w14:paraId="43A453E1" w14:textId="77777777" w:rsidR="00F907FA" w:rsidRPr="000B6712" w:rsidRDefault="0046733B">
            <w:pPr>
              <w:pStyle w:val="TableParagraph"/>
              <w:numPr>
                <w:ilvl w:val="0"/>
                <w:numId w:val="2"/>
              </w:numPr>
              <w:tabs>
                <w:tab w:val="left" w:pos="673"/>
              </w:tabs>
              <w:spacing w:before="25"/>
              <w:ind w:left="673" w:hanging="135"/>
              <w:rPr>
                <w:rFonts w:ascii="Arial Narrow" w:hAnsi="Arial Narrow"/>
                <w:sz w:val="20"/>
                <w:szCs w:val="20"/>
              </w:rPr>
            </w:pPr>
            <w:r w:rsidRPr="000B6712">
              <w:rPr>
                <w:rFonts w:ascii="Arial Narrow" w:hAnsi="Arial Narrow"/>
                <w:spacing w:val="-2"/>
                <w:w w:val="90"/>
                <w:sz w:val="20"/>
                <w:szCs w:val="20"/>
              </w:rPr>
              <w:t>Español</w:t>
            </w:r>
          </w:p>
          <w:p w14:paraId="1232B0CA" w14:textId="77777777" w:rsidR="00F907FA" w:rsidRPr="000B6712" w:rsidRDefault="0046733B">
            <w:pPr>
              <w:pStyle w:val="TableParagraph"/>
              <w:numPr>
                <w:ilvl w:val="0"/>
                <w:numId w:val="2"/>
              </w:numPr>
              <w:tabs>
                <w:tab w:val="left" w:pos="673"/>
              </w:tabs>
              <w:spacing w:before="25" w:line="202" w:lineRule="exact"/>
              <w:ind w:left="673" w:hanging="135"/>
              <w:rPr>
                <w:rFonts w:ascii="Arial Narrow" w:hAnsi="Arial Narrow"/>
                <w:sz w:val="20"/>
                <w:szCs w:val="20"/>
              </w:rPr>
            </w:pPr>
            <w:r w:rsidRPr="000B6712">
              <w:rPr>
                <w:rFonts w:ascii="Arial Narrow" w:hAnsi="Arial Narrow"/>
                <w:spacing w:val="-2"/>
                <w:w w:val="90"/>
                <w:sz w:val="20"/>
                <w:szCs w:val="20"/>
              </w:rPr>
              <w:t>birmano</w:t>
            </w:r>
          </w:p>
          <w:p w14:paraId="3DB4E4E3" w14:textId="77777777" w:rsidR="00F907FA" w:rsidRPr="000B6712" w:rsidRDefault="0046733B">
            <w:pPr>
              <w:pStyle w:val="TableParagraph"/>
              <w:numPr>
                <w:ilvl w:val="0"/>
                <w:numId w:val="2"/>
              </w:numPr>
              <w:tabs>
                <w:tab w:val="left" w:pos="673"/>
              </w:tabs>
              <w:spacing w:line="188" w:lineRule="exact"/>
              <w:ind w:left="673" w:hanging="135"/>
              <w:rPr>
                <w:rFonts w:ascii="Arial Narrow" w:hAnsi="Arial Narrow"/>
                <w:sz w:val="20"/>
                <w:szCs w:val="20"/>
              </w:rPr>
            </w:pPr>
            <w:r w:rsidRPr="000B6712">
              <w:rPr>
                <w:rFonts w:ascii="Arial Narrow" w:hAnsi="Arial Narrow"/>
                <w:spacing w:val="-2"/>
                <w:w w:val="90"/>
                <w:sz w:val="20"/>
                <w:szCs w:val="20"/>
              </w:rPr>
              <w:t>Karen</w:t>
            </w:r>
          </w:p>
          <w:p w14:paraId="5FBDB872" w14:textId="77777777" w:rsidR="00F907FA" w:rsidRPr="000B6712" w:rsidRDefault="0046733B">
            <w:pPr>
              <w:pStyle w:val="TableParagraph"/>
              <w:numPr>
                <w:ilvl w:val="0"/>
                <w:numId w:val="2"/>
              </w:numPr>
              <w:tabs>
                <w:tab w:val="left" w:pos="673"/>
              </w:tabs>
              <w:spacing w:line="188" w:lineRule="exact"/>
              <w:ind w:left="673" w:hanging="135"/>
              <w:rPr>
                <w:rFonts w:ascii="Arial Narrow" w:hAnsi="Arial Narrow"/>
                <w:sz w:val="20"/>
                <w:szCs w:val="20"/>
              </w:rPr>
            </w:pPr>
            <w:r w:rsidRPr="000B6712">
              <w:rPr>
                <w:rFonts w:ascii="Arial Narrow" w:hAnsi="Arial Narrow"/>
                <w:spacing w:val="-2"/>
                <w:w w:val="90"/>
                <w:sz w:val="20"/>
                <w:szCs w:val="20"/>
              </w:rPr>
              <w:t>Rohingya</w:t>
            </w:r>
          </w:p>
          <w:p w14:paraId="0C59E168" w14:textId="77777777" w:rsidR="00F907FA" w:rsidRPr="000B6712" w:rsidRDefault="0046733B">
            <w:pPr>
              <w:pStyle w:val="TableParagraph"/>
              <w:numPr>
                <w:ilvl w:val="0"/>
                <w:numId w:val="2"/>
              </w:numPr>
              <w:tabs>
                <w:tab w:val="left" w:pos="673"/>
              </w:tabs>
              <w:spacing w:line="188" w:lineRule="exact"/>
              <w:ind w:left="673" w:hanging="135"/>
              <w:rPr>
                <w:rFonts w:ascii="Arial Narrow" w:hAnsi="Arial Narrow"/>
                <w:sz w:val="20"/>
                <w:szCs w:val="20"/>
              </w:rPr>
            </w:pPr>
            <w:r w:rsidRPr="000B6712">
              <w:rPr>
                <w:rFonts w:ascii="Arial Narrow" w:hAnsi="Arial Narrow"/>
                <w:spacing w:val="-2"/>
                <w:w w:val="90"/>
                <w:sz w:val="20"/>
                <w:szCs w:val="20"/>
              </w:rPr>
              <w:t>árabe</w:t>
            </w:r>
          </w:p>
          <w:p w14:paraId="6F290D26" w14:textId="77777777" w:rsidR="00F907FA" w:rsidRPr="000B6712" w:rsidRDefault="0046733B">
            <w:pPr>
              <w:pStyle w:val="TableParagraph"/>
              <w:numPr>
                <w:ilvl w:val="0"/>
                <w:numId w:val="2"/>
              </w:numPr>
              <w:tabs>
                <w:tab w:val="left" w:pos="673"/>
              </w:tabs>
              <w:spacing w:line="188" w:lineRule="exact"/>
              <w:ind w:left="673" w:hanging="135"/>
              <w:rPr>
                <w:rFonts w:ascii="Arial Narrow" w:hAnsi="Arial Narrow"/>
                <w:sz w:val="20"/>
                <w:szCs w:val="20"/>
              </w:rPr>
            </w:pPr>
            <w:r w:rsidRPr="000B6712">
              <w:rPr>
                <w:rFonts w:ascii="Arial Narrow" w:hAnsi="Arial Narrow"/>
                <w:spacing w:val="-4"/>
                <w:w w:val="90"/>
                <w:sz w:val="20"/>
                <w:szCs w:val="20"/>
              </w:rPr>
              <w:t>Hmong</w:t>
            </w:r>
          </w:p>
          <w:p w14:paraId="14EA57C1" w14:textId="77777777" w:rsidR="00F907FA" w:rsidRPr="000B6712" w:rsidRDefault="0046733B">
            <w:pPr>
              <w:pStyle w:val="TableParagraph"/>
              <w:numPr>
                <w:ilvl w:val="0"/>
                <w:numId w:val="2"/>
              </w:numPr>
              <w:tabs>
                <w:tab w:val="left" w:pos="673"/>
              </w:tabs>
              <w:spacing w:line="188" w:lineRule="exact"/>
              <w:ind w:left="673" w:hanging="135"/>
              <w:rPr>
                <w:rFonts w:ascii="Arial Narrow" w:hAnsi="Arial Narrow"/>
                <w:sz w:val="20"/>
                <w:szCs w:val="20"/>
              </w:rPr>
            </w:pPr>
            <w:r w:rsidRPr="000B6712">
              <w:rPr>
                <w:rFonts w:ascii="Arial Narrow" w:hAnsi="Arial Narrow"/>
                <w:spacing w:val="-2"/>
                <w:w w:val="90"/>
                <w:sz w:val="20"/>
                <w:szCs w:val="20"/>
              </w:rPr>
              <w:t>somalí</w:t>
            </w:r>
          </w:p>
          <w:p w14:paraId="7D353EC8" w14:textId="77777777" w:rsidR="00F907FA" w:rsidRPr="000B6712" w:rsidRDefault="0046733B">
            <w:pPr>
              <w:pStyle w:val="TableParagraph"/>
              <w:numPr>
                <w:ilvl w:val="0"/>
                <w:numId w:val="2"/>
              </w:numPr>
              <w:tabs>
                <w:tab w:val="left" w:pos="670"/>
              </w:tabs>
              <w:spacing w:line="188" w:lineRule="exact"/>
              <w:ind w:left="670" w:hanging="135"/>
              <w:rPr>
                <w:rFonts w:ascii="Arial Narrow" w:hAnsi="Arial Narrow"/>
                <w:sz w:val="20"/>
                <w:szCs w:val="20"/>
              </w:rPr>
            </w:pPr>
            <w:r w:rsidRPr="000B6712">
              <w:rPr>
                <w:rFonts w:ascii="Arial Narrow" w:hAnsi="Arial Narrow"/>
                <w:spacing w:val="-2"/>
                <w:sz w:val="20"/>
                <w:szCs w:val="20"/>
              </w:rPr>
              <w:t>vietnamita</w:t>
            </w:r>
          </w:p>
          <w:p w14:paraId="7EB67D48" w14:textId="77777777" w:rsidR="00F907FA" w:rsidRPr="000B6712" w:rsidRDefault="0046733B">
            <w:pPr>
              <w:pStyle w:val="TableParagraph"/>
              <w:numPr>
                <w:ilvl w:val="0"/>
                <w:numId w:val="2"/>
              </w:numPr>
              <w:tabs>
                <w:tab w:val="left" w:pos="670"/>
              </w:tabs>
              <w:spacing w:line="188" w:lineRule="exact"/>
              <w:ind w:left="670" w:hanging="135"/>
              <w:rPr>
                <w:rFonts w:ascii="Arial Narrow" w:hAnsi="Arial Narrow"/>
                <w:sz w:val="20"/>
                <w:szCs w:val="20"/>
              </w:rPr>
            </w:pPr>
            <w:r w:rsidRPr="000B6712">
              <w:rPr>
                <w:rFonts w:ascii="Arial Narrow" w:hAnsi="Arial Narrow"/>
                <w:spacing w:val="-2"/>
                <w:sz w:val="20"/>
                <w:szCs w:val="20"/>
              </w:rPr>
              <w:t>Laosiano</w:t>
            </w:r>
          </w:p>
          <w:p w14:paraId="39F13276" w14:textId="77777777" w:rsidR="00F907FA" w:rsidRPr="000B6712" w:rsidRDefault="0046733B">
            <w:pPr>
              <w:pStyle w:val="TableParagraph"/>
              <w:numPr>
                <w:ilvl w:val="0"/>
                <w:numId w:val="2"/>
              </w:numPr>
              <w:tabs>
                <w:tab w:val="left" w:pos="670"/>
              </w:tabs>
              <w:spacing w:line="188" w:lineRule="exact"/>
              <w:ind w:left="670" w:hanging="135"/>
              <w:rPr>
                <w:rFonts w:ascii="Arial Narrow" w:hAnsi="Arial Narrow"/>
                <w:sz w:val="20"/>
                <w:szCs w:val="20"/>
              </w:rPr>
            </w:pPr>
            <w:r w:rsidRPr="000B6712">
              <w:rPr>
                <w:rFonts w:ascii="Arial Narrow" w:hAnsi="Arial Narrow"/>
                <w:w w:val="90"/>
                <w:sz w:val="20"/>
                <w:szCs w:val="20"/>
              </w:rPr>
              <w:t>Otro:</w:t>
            </w:r>
            <w:r w:rsidRPr="000B6712">
              <w:rPr>
                <w:rFonts w:ascii="Arial Narrow" w:hAnsi="Arial Narrow"/>
                <w:spacing w:val="-7"/>
                <w:w w:val="90"/>
                <w:sz w:val="20"/>
                <w:szCs w:val="20"/>
              </w:rPr>
              <w:t xml:space="preserve"> </w:t>
            </w:r>
            <w:r w:rsidRPr="000B6712">
              <w:rPr>
                <w:rFonts w:ascii="Arial Narrow" w:hAnsi="Arial Narrow"/>
                <w:sz w:val="20"/>
                <w:szCs w:val="20"/>
                <w:u w:val="single"/>
              </w:rPr>
              <w:tab/>
            </w:r>
          </w:p>
        </w:tc>
      </w:tr>
      <w:tr w:rsidR="00F907FA" w:rsidRPr="000B6712" w14:paraId="664A9973" w14:textId="77777777" w:rsidTr="00A45D4D">
        <w:trPr>
          <w:trHeight w:val="263"/>
        </w:trPr>
        <w:tc>
          <w:tcPr>
            <w:tcW w:w="6542" w:type="dxa"/>
            <w:gridSpan w:val="9"/>
            <w:tcBorders>
              <w:top w:val="nil"/>
              <w:bottom w:val="nil"/>
            </w:tcBorders>
          </w:tcPr>
          <w:p w14:paraId="597AB54A" w14:textId="0CD8E04C" w:rsidR="00F907FA" w:rsidRPr="000B6712" w:rsidRDefault="000D7EAF">
            <w:pPr>
              <w:pStyle w:val="TableParagraph"/>
              <w:tabs>
                <w:tab w:val="left" w:pos="2135"/>
                <w:tab w:val="left" w:pos="2368"/>
                <w:tab w:val="left" w:pos="5013"/>
              </w:tabs>
              <w:spacing w:before="23" w:line="220" w:lineRule="exact"/>
              <w:ind w:left="107"/>
              <w:rPr>
                <w:rFonts w:ascii="Arial Narrow" w:hAnsi="Arial Narrow"/>
                <w:b/>
                <w:sz w:val="20"/>
                <w:szCs w:val="20"/>
              </w:rPr>
            </w:pPr>
            <w:r w:rsidRPr="000B6712">
              <w:rPr>
                <w:rFonts w:ascii="Arial Narrow" w:hAnsi="Arial Narrow"/>
                <w:b/>
                <w:w w:val="80"/>
                <w:sz w:val="20"/>
                <w:szCs w:val="20"/>
              </w:rPr>
              <w:t>Co</w:t>
            </w:r>
            <w:r w:rsidR="00B002C7" w:rsidRPr="000B6712">
              <w:rPr>
                <w:rFonts w:ascii="Arial Narrow" w:hAnsi="Arial Narrow"/>
                <w:b/>
                <w:w w:val="80"/>
                <w:sz w:val="20"/>
                <w:szCs w:val="20"/>
              </w:rPr>
              <w:t>di</w:t>
            </w:r>
            <w:r w:rsidR="00B92563" w:rsidRPr="000B6712">
              <w:rPr>
                <w:rFonts w:ascii="Arial Narrow" w:hAnsi="Arial Narrow"/>
                <w:b/>
                <w:w w:val="80"/>
                <w:sz w:val="20"/>
                <w:szCs w:val="20"/>
              </w:rPr>
              <w:t>go Postal</w:t>
            </w:r>
            <w:r w:rsidR="0046733B" w:rsidRPr="000B6712">
              <w:rPr>
                <w:rFonts w:ascii="Arial Narrow" w:hAnsi="Arial Narrow"/>
                <w:b/>
                <w:w w:val="90"/>
                <w:sz w:val="20"/>
                <w:szCs w:val="20"/>
              </w:rPr>
              <w:t>:</w:t>
            </w:r>
            <w:r w:rsidR="0046733B" w:rsidRPr="000B6712">
              <w:rPr>
                <w:rFonts w:ascii="Arial Narrow" w:hAnsi="Arial Narrow"/>
                <w:b/>
                <w:spacing w:val="-1"/>
                <w:w w:val="90"/>
                <w:sz w:val="20"/>
                <w:szCs w:val="20"/>
              </w:rPr>
              <w:t xml:space="preserve"> </w:t>
            </w:r>
            <w:r w:rsidR="0046733B" w:rsidRPr="000B6712">
              <w:rPr>
                <w:rFonts w:ascii="Arial Narrow" w:hAnsi="Arial Narrow"/>
                <w:b/>
                <w:sz w:val="20"/>
                <w:szCs w:val="20"/>
                <w:u w:val="single"/>
              </w:rPr>
              <w:tab/>
            </w:r>
            <w:r w:rsidR="0046733B" w:rsidRPr="000B6712">
              <w:rPr>
                <w:rFonts w:ascii="Arial Narrow" w:hAnsi="Arial Narrow"/>
                <w:b/>
                <w:sz w:val="20"/>
                <w:szCs w:val="20"/>
              </w:rPr>
              <w:tab/>
            </w:r>
            <w:r w:rsidR="0046733B" w:rsidRPr="000B6712">
              <w:rPr>
                <w:rFonts w:ascii="Arial Narrow" w:hAnsi="Arial Narrow"/>
                <w:b/>
                <w:w w:val="90"/>
                <w:sz w:val="20"/>
                <w:szCs w:val="20"/>
              </w:rPr>
              <w:t>Teléfono:</w:t>
            </w:r>
            <w:r w:rsidR="0046733B" w:rsidRPr="000B6712">
              <w:rPr>
                <w:rFonts w:ascii="Arial Narrow" w:hAnsi="Arial Narrow"/>
                <w:b/>
                <w:sz w:val="20"/>
                <w:szCs w:val="20"/>
                <w:u w:val="single"/>
              </w:rPr>
              <w:tab/>
            </w:r>
          </w:p>
        </w:tc>
        <w:tc>
          <w:tcPr>
            <w:tcW w:w="2340" w:type="dxa"/>
            <w:gridSpan w:val="4"/>
            <w:vMerge/>
            <w:tcBorders>
              <w:top w:val="nil"/>
            </w:tcBorders>
          </w:tcPr>
          <w:p w14:paraId="5389C401" w14:textId="77777777" w:rsidR="00F907FA" w:rsidRPr="000B6712" w:rsidRDefault="00F907FA">
            <w:pPr>
              <w:rPr>
                <w:sz w:val="20"/>
                <w:szCs w:val="20"/>
              </w:rPr>
            </w:pPr>
          </w:p>
        </w:tc>
        <w:tc>
          <w:tcPr>
            <w:tcW w:w="2319" w:type="dxa"/>
            <w:gridSpan w:val="3"/>
            <w:vMerge/>
            <w:tcBorders>
              <w:top w:val="nil"/>
            </w:tcBorders>
          </w:tcPr>
          <w:p w14:paraId="67313852" w14:textId="77777777" w:rsidR="00F907FA" w:rsidRPr="000B6712" w:rsidRDefault="00F907FA">
            <w:pPr>
              <w:rPr>
                <w:sz w:val="20"/>
                <w:szCs w:val="20"/>
              </w:rPr>
            </w:pPr>
          </w:p>
        </w:tc>
      </w:tr>
      <w:tr w:rsidR="00F907FA" w:rsidRPr="000B6712" w14:paraId="458FD926" w14:textId="77777777" w:rsidTr="00A45D4D">
        <w:trPr>
          <w:trHeight w:val="467"/>
        </w:trPr>
        <w:tc>
          <w:tcPr>
            <w:tcW w:w="6542" w:type="dxa"/>
            <w:gridSpan w:val="9"/>
            <w:tcBorders>
              <w:top w:val="nil"/>
            </w:tcBorders>
          </w:tcPr>
          <w:p w14:paraId="56EDADB0" w14:textId="5C71BB2D" w:rsidR="00F907FA" w:rsidRPr="000B6712" w:rsidRDefault="0046733B">
            <w:pPr>
              <w:pStyle w:val="TableParagraph"/>
              <w:tabs>
                <w:tab w:val="left" w:pos="2850"/>
                <w:tab w:val="left" w:pos="4150"/>
                <w:tab w:val="left" w:pos="5063"/>
              </w:tabs>
              <w:spacing w:line="228" w:lineRule="exact"/>
              <w:ind w:left="107" w:right="610"/>
              <w:rPr>
                <w:rFonts w:ascii="Arial Narrow" w:hAnsi="Arial Narrow"/>
                <w:b/>
                <w:sz w:val="20"/>
                <w:szCs w:val="20"/>
              </w:rPr>
            </w:pPr>
            <w:r w:rsidRPr="000B6712">
              <w:rPr>
                <w:rFonts w:ascii="Arial Narrow" w:hAnsi="Arial Narrow"/>
                <w:b/>
                <w:w w:val="90"/>
                <w:sz w:val="20"/>
                <w:szCs w:val="20"/>
              </w:rPr>
              <w:t>Correo electrónico:</w:t>
            </w:r>
            <w:r w:rsidRPr="000B6712">
              <w:rPr>
                <w:rFonts w:ascii="Arial Narrow" w:hAnsi="Arial Narrow"/>
                <w:b/>
                <w:sz w:val="20"/>
                <w:szCs w:val="20"/>
                <w:u w:val="single"/>
              </w:rPr>
              <w:tab/>
            </w:r>
            <w:r w:rsidRPr="000B6712">
              <w:rPr>
                <w:rFonts w:ascii="Arial Narrow" w:hAnsi="Arial Narrow"/>
                <w:b/>
                <w:sz w:val="20"/>
                <w:szCs w:val="20"/>
              </w:rPr>
              <w:t xml:space="preserve"> </w:t>
            </w:r>
            <w:r w:rsidRPr="000B6712">
              <w:rPr>
                <w:rFonts w:ascii="Arial Narrow" w:hAnsi="Arial Narrow"/>
                <w:b/>
                <w:w w:val="90"/>
                <w:sz w:val="20"/>
                <w:szCs w:val="20"/>
              </w:rPr>
              <w:t xml:space="preserve">Escuela: </w:t>
            </w:r>
            <w:r w:rsidRPr="000B6712">
              <w:rPr>
                <w:rFonts w:ascii="Arial Narrow" w:hAnsi="Arial Narrow"/>
                <w:b/>
                <w:sz w:val="20"/>
                <w:szCs w:val="20"/>
                <w:u w:val="single"/>
              </w:rPr>
              <w:tab/>
            </w:r>
            <w:r w:rsidRPr="000B6712">
              <w:rPr>
                <w:rFonts w:ascii="Arial Narrow" w:hAnsi="Arial Narrow"/>
                <w:b/>
                <w:spacing w:val="-2"/>
                <w:w w:val="90"/>
                <w:sz w:val="20"/>
                <w:szCs w:val="20"/>
              </w:rPr>
              <w:t>Grado:</w:t>
            </w:r>
            <w:r w:rsidRPr="000B6712">
              <w:rPr>
                <w:rFonts w:ascii="Arial Narrow" w:hAnsi="Arial Narrow"/>
                <w:b/>
                <w:sz w:val="20"/>
                <w:szCs w:val="20"/>
                <w:u w:val="single"/>
              </w:rPr>
              <w:tab/>
            </w:r>
          </w:p>
        </w:tc>
        <w:tc>
          <w:tcPr>
            <w:tcW w:w="2340" w:type="dxa"/>
            <w:gridSpan w:val="4"/>
            <w:vMerge/>
            <w:tcBorders>
              <w:top w:val="nil"/>
            </w:tcBorders>
          </w:tcPr>
          <w:p w14:paraId="772D1BC4" w14:textId="77777777" w:rsidR="00F907FA" w:rsidRPr="000B6712" w:rsidRDefault="00F907FA">
            <w:pPr>
              <w:rPr>
                <w:sz w:val="20"/>
                <w:szCs w:val="20"/>
              </w:rPr>
            </w:pPr>
          </w:p>
        </w:tc>
        <w:tc>
          <w:tcPr>
            <w:tcW w:w="2319" w:type="dxa"/>
            <w:gridSpan w:val="3"/>
            <w:vMerge/>
            <w:tcBorders>
              <w:top w:val="nil"/>
            </w:tcBorders>
          </w:tcPr>
          <w:p w14:paraId="188F1E73" w14:textId="77777777" w:rsidR="00F907FA" w:rsidRPr="000B6712" w:rsidRDefault="00F907FA">
            <w:pPr>
              <w:rPr>
                <w:sz w:val="20"/>
                <w:szCs w:val="20"/>
              </w:rPr>
            </w:pPr>
          </w:p>
        </w:tc>
      </w:tr>
      <w:tr w:rsidR="00F907FA" w:rsidRPr="000B6712" w14:paraId="02DA4EF5" w14:textId="77777777" w:rsidTr="00A45D4D">
        <w:trPr>
          <w:trHeight w:val="352"/>
        </w:trPr>
        <w:tc>
          <w:tcPr>
            <w:tcW w:w="6542" w:type="dxa"/>
            <w:gridSpan w:val="9"/>
          </w:tcPr>
          <w:p w14:paraId="3A8A6990" w14:textId="3EE3E0B2" w:rsidR="00F907FA" w:rsidRPr="000B6712" w:rsidRDefault="00B92563">
            <w:pPr>
              <w:pStyle w:val="TableParagraph"/>
              <w:tabs>
                <w:tab w:val="left" w:pos="4311"/>
              </w:tabs>
              <w:spacing w:before="62"/>
              <w:ind w:left="107"/>
              <w:rPr>
                <w:rFonts w:ascii="Arial Narrow" w:hAnsi="Arial Narrow"/>
                <w:b/>
                <w:sz w:val="20"/>
                <w:szCs w:val="20"/>
              </w:rPr>
            </w:pPr>
            <w:r w:rsidRPr="000B6712">
              <w:rPr>
                <w:rFonts w:ascii="Arial Narrow" w:hAnsi="Arial Narrow"/>
                <w:b/>
                <w:w w:val="80"/>
                <w:sz w:val="20"/>
                <w:szCs w:val="20"/>
              </w:rPr>
              <w:t>Nombre del m</w:t>
            </w:r>
            <w:r w:rsidR="0046733B" w:rsidRPr="000B6712">
              <w:rPr>
                <w:rFonts w:ascii="Arial Narrow" w:hAnsi="Arial Narrow"/>
                <w:b/>
                <w:w w:val="80"/>
                <w:sz w:val="20"/>
                <w:szCs w:val="20"/>
              </w:rPr>
              <w:t>aestro</w:t>
            </w:r>
            <w:r w:rsidRPr="000B6712">
              <w:rPr>
                <w:rFonts w:ascii="Arial Narrow" w:hAnsi="Arial Narrow"/>
                <w:b/>
                <w:w w:val="80"/>
                <w:sz w:val="20"/>
                <w:szCs w:val="20"/>
              </w:rPr>
              <w:t xml:space="preserve"> o de la ma</w:t>
            </w:r>
            <w:r w:rsidR="001C646F" w:rsidRPr="000B6712">
              <w:rPr>
                <w:rFonts w:ascii="Arial Narrow" w:hAnsi="Arial Narrow"/>
                <w:b/>
                <w:w w:val="80"/>
                <w:sz w:val="20"/>
                <w:szCs w:val="20"/>
              </w:rPr>
              <w:t>estra</w:t>
            </w:r>
            <w:r w:rsidR="0046733B" w:rsidRPr="000B6712">
              <w:rPr>
                <w:rFonts w:ascii="Arial Narrow" w:hAnsi="Arial Narrow"/>
                <w:b/>
                <w:w w:val="80"/>
                <w:sz w:val="20"/>
                <w:szCs w:val="20"/>
              </w:rPr>
              <w:t>:</w:t>
            </w:r>
            <w:r w:rsidR="0046733B" w:rsidRPr="000B6712">
              <w:rPr>
                <w:rFonts w:ascii="Arial Narrow" w:hAnsi="Arial Narrow"/>
                <w:b/>
                <w:spacing w:val="-4"/>
                <w:sz w:val="20"/>
                <w:szCs w:val="20"/>
              </w:rPr>
              <w:t xml:space="preserve"> </w:t>
            </w:r>
            <w:r w:rsidR="0046733B" w:rsidRPr="000B6712">
              <w:rPr>
                <w:rFonts w:ascii="Arial Narrow" w:hAnsi="Arial Narrow"/>
                <w:b/>
                <w:sz w:val="20"/>
                <w:szCs w:val="20"/>
                <w:u w:val="single"/>
              </w:rPr>
              <w:tab/>
            </w:r>
          </w:p>
        </w:tc>
        <w:tc>
          <w:tcPr>
            <w:tcW w:w="2340" w:type="dxa"/>
            <w:gridSpan w:val="4"/>
            <w:vMerge/>
            <w:tcBorders>
              <w:top w:val="nil"/>
            </w:tcBorders>
          </w:tcPr>
          <w:p w14:paraId="6B007C39" w14:textId="77777777" w:rsidR="00F907FA" w:rsidRPr="000B6712" w:rsidRDefault="00F907FA">
            <w:pPr>
              <w:rPr>
                <w:sz w:val="20"/>
                <w:szCs w:val="20"/>
              </w:rPr>
            </w:pPr>
          </w:p>
        </w:tc>
        <w:tc>
          <w:tcPr>
            <w:tcW w:w="2319" w:type="dxa"/>
            <w:gridSpan w:val="3"/>
            <w:vMerge/>
            <w:tcBorders>
              <w:top w:val="nil"/>
            </w:tcBorders>
          </w:tcPr>
          <w:p w14:paraId="0CAA786B" w14:textId="77777777" w:rsidR="00F907FA" w:rsidRPr="000B6712" w:rsidRDefault="00F907FA">
            <w:pPr>
              <w:rPr>
                <w:sz w:val="20"/>
                <w:szCs w:val="20"/>
              </w:rPr>
            </w:pPr>
          </w:p>
        </w:tc>
      </w:tr>
      <w:tr w:rsidR="00F907FA" w:rsidRPr="000B6712" w14:paraId="02588428" w14:textId="77777777" w:rsidTr="00A45D4D">
        <w:trPr>
          <w:trHeight w:val="352"/>
        </w:trPr>
        <w:tc>
          <w:tcPr>
            <w:tcW w:w="6542" w:type="dxa"/>
            <w:gridSpan w:val="9"/>
          </w:tcPr>
          <w:p w14:paraId="0C13B552" w14:textId="49DA3B03" w:rsidR="00F907FA" w:rsidRPr="000B6712" w:rsidRDefault="0046733B">
            <w:pPr>
              <w:pStyle w:val="TableParagraph"/>
              <w:tabs>
                <w:tab w:val="left" w:pos="4301"/>
              </w:tabs>
              <w:spacing w:before="59"/>
              <w:ind w:left="107"/>
              <w:rPr>
                <w:rFonts w:ascii="Arial Narrow" w:hAnsi="Arial Narrow"/>
                <w:b/>
                <w:sz w:val="20"/>
                <w:szCs w:val="20"/>
              </w:rPr>
            </w:pPr>
            <w:r w:rsidRPr="000B6712">
              <w:rPr>
                <w:rFonts w:ascii="Arial Narrow" w:hAnsi="Arial Narrow"/>
                <w:b/>
                <w:spacing w:val="-4"/>
                <w:w w:val="80"/>
                <w:sz w:val="20"/>
                <w:szCs w:val="20"/>
              </w:rPr>
              <w:t>Nombre</w:t>
            </w:r>
            <w:r w:rsidR="001C646F" w:rsidRPr="000B6712">
              <w:rPr>
                <w:rFonts w:ascii="Arial Narrow" w:hAnsi="Arial Narrow"/>
                <w:b/>
                <w:spacing w:val="-4"/>
                <w:w w:val="80"/>
                <w:sz w:val="20"/>
                <w:szCs w:val="20"/>
              </w:rPr>
              <w:t xml:space="preserve"> del profesor o de la profesora de matematica</w:t>
            </w:r>
            <w:r w:rsidRPr="000B6712">
              <w:rPr>
                <w:rFonts w:ascii="Arial Narrow" w:hAnsi="Arial Narrow"/>
                <w:b/>
                <w:spacing w:val="-4"/>
                <w:w w:val="80"/>
                <w:sz w:val="20"/>
                <w:szCs w:val="20"/>
              </w:rPr>
              <w:t>:</w:t>
            </w:r>
            <w:r w:rsidRPr="000B6712">
              <w:rPr>
                <w:rFonts w:ascii="Arial Narrow" w:hAnsi="Arial Narrow"/>
                <w:b/>
                <w:sz w:val="20"/>
                <w:szCs w:val="20"/>
                <w:u w:val="single"/>
              </w:rPr>
              <w:tab/>
            </w:r>
          </w:p>
        </w:tc>
        <w:tc>
          <w:tcPr>
            <w:tcW w:w="2340" w:type="dxa"/>
            <w:gridSpan w:val="4"/>
            <w:vMerge/>
            <w:tcBorders>
              <w:top w:val="nil"/>
            </w:tcBorders>
          </w:tcPr>
          <w:p w14:paraId="6B1FB3A0" w14:textId="77777777" w:rsidR="00F907FA" w:rsidRPr="000B6712" w:rsidRDefault="00F907FA">
            <w:pPr>
              <w:rPr>
                <w:sz w:val="20"/>
                <w:szCs w:val="20"/>
              </w:rPr>
            </w:pPr>
          </w:p>
        </w:tc>
        <w:tc>
          <w:tcPr>
            <w:tcW w:w="2319" w:type="dxa"/>
            <w:gridSpan w:val="3"/>
            <w:vMerge/>
            <w:tcBorders>
              <w:top w:val="nil"/>
            </w:tcBorders>
          </w:tcPr>
          <w:p w14:paraId="3A3AF1BC" w14:textId="77777777" w:rsidR="00F907FA" w:rsidRPr="000B6712" w:rsidRDefault="00F907FA">
            <w:pPr>
              <w:rPr>
                <w:sz w:val="20"/>
                <w:szCs w:val="20"/>
              </w:rPr>
            </w:pPr>
          </w:p>
        </w:tc>
      </w:tr>
      <w:tr w:rsidR="00F907FA" w:rsidRPr="000B6712" w14:paraId="4181B9C5" w14:textId="77777777" w:rsidTr="004A1FDD">
        <w:trPr>
          <w:trHeight w:val="576"/>
        </w:trPr>
        <w:tc>
          <w:tcPr>
            <w:tcW w:w="6542" w:type="dxa"/>
            <w:gridSpan w:val="9"/>
          </w:tcPr>
          <w:p w14:paraId="18D29141" w14:textId="6086F193" w:rsidR="00F907FA" w:rsidRPr="000B6712" w:rsidRDefault="003D6279">
            <w:pPr>
              <w:pStyle w:val="TableParagraph"/>
              <w:tabs>
                <w:tab w:val="left" w:pos="4421"/>
              </w:tabs>
              <w:spacing w:before="91"/>
              <w:ind w:left="107"/>
              <w:rPr>
                <w:rFonts w:ascii="Arial Narrow" w:hAnsi="Arial Narrow"/>
                <w:b/>
                <w:sz w:val="20"/>
                <w:szCs w:val="20"/>
              </w:rPr>
            </w:pPr>
            <w:r w:rsidRPr="000B6712">
              <w:rPr>
                <w:rFonts w:ascii="Arial Narrow" w:hAnsi="Arial Narrow"/>
                <w:b/>
                <w:spacing w:val="-4"/>
                <w:w w:val="80"/>
                <w:sz w:val="20"/>
                <w:szCs w:val="20"/>
              </w:rPr>
              <w:t>Nombre del profesor o de la profesora de</w:t>
            </w:r>
            <w:r w:rsidRPr="000B6712">
              <w:rPr>
                <w:rFonts w:ascii="Arial Narrow" w:hAnsi="Arial Narrow"/>
                <w:b/>
                <w:spacing w:val="-4"/>
                <w:w w:val="80"/>
                <w:sz w:val="20"/>
                <w:szCs w:val="20"/>
              </w:rPr>
              <w:t xml:space="preserve"> ingles</w:t>
            </w:r>
            <w:r w:rsidR="0046733B" w:rsidRPr="000B6712">
              <w:rPr>
                <w:rFonts w:ascii="Arial Narrow" w:hAnsi="Arial Narrow"/>
                <w:b/>
                <w:spacing w:val="-4"/>
                <w:w w:val="80"/>
                <w:sz w:val="20"/>
                <w:szCs w:val="20"/>
              </w:rPr>
              <w:t>:</w:t>
            </w:r>
            <w:r w:rsidR="0046733B" w:rsidRPr="000B6712">
              <w:rPr>
                <w:rFonts w:ascii="Arial Narrow" w:hAnsi="Arial Narrow"/>
                <w:b/>
                <w:sz w:val="20"/>
                <w:szCs w:val="20"/>
                <w:u w:val="single"/>
              </w:rPr>
              <w:tab/>
            </w:r>
          </w:p>
        </w:tc>
        <w:tc>
          <w:tcPr>
            <w:tcW w:w="2340" w:type="dxa"/>
            <w:gridSpan w:val="4"/>
            <w:vMerge/>
            <w:tcBorders>
              <w:top w:val="nil"/>
            </w:tcBorders>
          </w:tcPr>
          <w:p w14:paraId="611B3039" w14:textId="77777777" w:rsidR="00F907FA" w:rsidRPr="000B6712" w:rsidRDefault="00F907FA">
            <w:pPr>
              <w:rPr>
                <w:sz w:val="20"/>
                <w:szCs w:val="20"/>
              </w:rPr>
            </w:pPr>
          </w:p>
        </w:tc>
        <w:tc>
          <w:tcPr>
            <w:tcW w:w="2319" w:type="dxa"/>
            <w:gridSpan w:val="3"/>
            <w:vMerge/>
            <w:tcBorders>
              <w:top w:val="nil"/>
            </w:tcBorders>
          </w:tcPr>
          <w:p w14:paraId="6B15E1BB" w14:textId="77777777" w:rsidR="00F907FA" w:rsidRPr="000B6712" w:rsidRDefault="00F907FA">
            <w:pPr>
              <w:rPr>
                <w:sz w:val="20"/>
                <w:szCs w:val="20"/>
              </w:rPr>
            </w:pPr>
          </w:p>
        </w:tc>
      </w:tr>
      <w:tr w:rsidR="00F907FA" w:rsidRPr="000B6712" w14:paraId="384C0DB8" w14:textId="77777777" w:rsidTr="00A0586C">
        <w:trPr>
          <w:trHeight w:val="544"/>
        </w:trPr>
        <w:tc>
          <w:tcPr>
            <w:tcW w:w="11201" w:type="dxa"/>
            <w:gridSpan w:val="16"/>
          </w:tcPr>
          <w:p w14:paraId="2ACD1B9F" w14:textId="199F0CFF" w:rsidR="000E1ED6" w:rsidRPr="000B6712" w:rsidRDefault="0046733B" w:rsidP="008948BD">
            <w:pPr>
              <w:pStyle w:val="TableParagraph"/>
              <w:spacing w:before="10"/>
              <w:ind w:left="107"/>
              <w:rPr>
                <w:rFonts w:ascii="Arial Narrow" w:hAnsi="Arial Narrow"/>
                <w:sz w:val="20"/>
                <w:szCs w:val="20"/>
              </w:rPr>
            </w:pPr>
            <w:r w:rsidRPr="000B6712">
              <w:rPr>
                <w:rFonts w:ascii="Arial Narrow" w:hAnsi="Arial Narrow"/>
                <w:b/>
                <w:w w:val="80"/>
                <w:sz w:val="20"/>
                <w:szCs w:val="20"/>
              </w:rPr>
              <w:t>Vi</w:t>
            </w:r>
            <w:r w:rsidR="003D6279" w:rsidRPr="000B6712">
              <w:rPr>
                <w:rFonts w:ascii="Arial Narrow" w:hAnsi="Arial Narrow"/>
                <w:b/>
                <w:w w:val="80"/>
                <w:sz w:val="20"/>
                <w:szCs w:val="20"/>
              </w:rPr>
              <w:t>ve</w:t>
            </w:r>
            <w:r w:rsidRPr="000B6712">
              <w:rPr>
                <w:rFonts w:ascii="Arial Narrow" w:hAnsi="Arial Narrow"/>
                <w:b/>
                <w:spacing w:val="2"/>
                <w:sz w:val="20"/>
                <w:szCs w:val="20"/>
              </w:rPr>
              <w:t xml:space="preserve"> </w:t>
            </w:r>
            <w:r w:rsidRPr="000B6712">
              <w:rPr>
                <w:rFonts w:ascii="Arial Narrow" w:hAnsi="Arial Narrow"/>
                <w:b/>
                <w:w w:val="80"/>
                <w:sz w:val="20"/>
                <w:szCs w:val="20"/>
              </w:rPr>
              <w:t>con:</w:t>
            </w:r>
            <w:r w:rsidRPr="000B6712">
              <w:rPr>
                <w:rFonts w:ascii="Arial Narrow" w:hAnsi="Arial Narrow"/>
                <w:b/>
                <w:spacing w:val="2"/>
                <w:sz w:val="20"/>
                <w:szCs w:val="20"/>
              </w:rPr>
              <w:t xml:space="preserve"> </w:t>
            </w:r>
            <w:r w:rsidRPr="000B6712">
              <w:rPr>
                <w:rFonts w:ascii="Segoe UI Symbol" w:hAnsi="Segoe UI Symbol" w:cs="Segoe UI Symbol"/>
                <w:b/>
                <w:w w:val="80"/>
                <w:sz w:val="20"/>
                <w:szCs w:val="20"/>
              </w:rPr>
              <w:t>☐</w:t>
            </w:r>
            <w:r w:rsidRPr="000B6712">
              <w:rPr>
                <w:rFonts w:ascii="Arial Narrow" w:hAnsi="Arial Narrow"/>
                <w:b/>
                <w:w w:val="80"/>
                <w:sz w:val="20"/>
                <w:szCs w:val="20"/>
              </w:rPr>
              <w:t xml:space="preserve"> </w:t>
            </w:r>
            <w:r w:rsidRPr="000B6712">
              <w:rPr>
                <w:rFonts w:ascii="Arial Narrow" w:hAnsi="Arial Narrow"/>
                <w:w w:val="80"/>
                <w:sz w:val="20"/>
                <w:szCs w:val="20"/>
              </w:rPr>
              <w:t>Ambos</w:t>
            </w:r>
            <w:r w:rsidRPr="000B6712">
              <w:rPr>
                <w:rFonts w:ascii="Arial Narrow" w:hAnsi="Arial Narrow"/>
                <w:spacing w:val="2"/>
                <w:sz w:val="20"/>
                <w:szCs w:val="20"/>
              </w:rPr>
              <w:t xml:space="preserve"> </w:t>
            </w:r>
            <w:r w:rsidR="003D6279" w:rsidRPr="000B6712">
              <w:rPr>
                <w:rFonts w:ascii="Arial Narrow" w:hAnsi="Arial Narrow"/>
                <w:w w:val="80"/>
                <w:sz w:val="20"/>
                <w:szCs w:val="20"/>
              </w:rPr>
              <w:t>p</w:t>
            </w:r>
            <w:r w:rsidRPr="000B6712">
              <w:rPr>
                <w:rFonts w:ascii="Arial Narrow" w:hAnsi="Arial Narrow"/>
                <w:w w:val="80"/>
                <w:sz w:val="20"/>
                <w:szCs w:val="20"/>
              </w:rPr>
              <w:t>adres</w:t>
            </w:r>
            <w:r w:rsidRPr="000B6712">
              <w:rPr>
                <w:rFonts w:ascii="Arial Narrow" w:hAnsi="Arial Narrow"/>
                <w:spacing w:val="49"/>
                <w:sz w:val="20"/>
                <w:szCs w:val="20"/>
              </w:rPr>
              <w:t xml:space="preserve"> </w:t>
            </w:r>
            <w:r w:rsidRPr="000B6712">
              <w:rPr>
                <w:rFonts w:ascii="Segoe UI Symbol" w:hAnsi="Segoe UI Symbol" w:cs="Segoe UI Symbol"/>
                <w:b/>
                <w:w w:val="80"/>
                <w:sz w:val="20"/>
                <w:szCs w:val="20"/>
              </w:rPr>
              <w:t>☐</w:t>
            </w:r>
            <w:r w:rsidRPr="000B6712">
              <w:rPr>
                <w:rFonts w:ascii="Arial Narrow" w:hAnsi="Arial Narrow"/>
                <w:b/>
                <w:w w:val="80"/>
                <w:sz w:val="20"/>
                <w:szCs w:val="20"/>
              </w:rPr>
              <w:t xml:space="preserve"> </w:t>
            </w:r>
            <w:r w:rsidRPr="000B6712">
              <w:rPr>
                <w:rFonts w:ascii="Arial Narrow" w:hAnsi="Arial Narrow"/>
                <w:w w:val="80"/>
                <w:sz w:val="20"/>
                <w:szCs w:val="20"/>
              </w:rPr>
              <w:t>Padre</w:t>
            </w:r>
            <w:r w:rsidRPr="000B6712">
              <w:rPr>
                <w:rFonts w:ascii="Arial Narrow" w:hAnsi="Arial Narrow"/>
                <w:spacing w:val="2"/>
                <w:sz w:val="20"/>
                <w:szCs w:val="20"/>
              </w:rPr>
              <w:t xml:space="preserve"> </w:t>
            </w:r>
            <w:r w:rsidRPr="000B6712">
              <w:rPr>
                <w:rFonts w:ascii="Arial Narrow" w:hAnsi="Arial Narrow"/>
                <w:w w:val="80"/>
                <w:sz w:val="20"/>
                <w:szCs w:val="20"/>
              </w:rPr>
              <w:t>(padre</w:t>
            </w:r>
            <w:r w:rsidR="000C2C3F" w:rsidRPr="000B6712">
              <w:rPr>
                <w:rFonts w:ascii="Arial Narrow" w:hAnsi="Arial Narrow"/>
                <w:w w:val="80"/>
                <w:sz w:val="20"/>
                <w:szCs w:val="20"/>
              </w:rPr>
              <w:t xml:space="preserve"> solo</w:t>
            </w:r>
            <w:r w:rsidRPr="000B6712">
              <w:rPr>
                <w:rFonts w:ascii="Arial Narrow" w:hAnsi="Arial Narrow"/>
                <w:w w:val="80"/>
                <w:sz w:val="20"/>
                <w:szCs w:val="20"/>
              </w:rPr>
              <w:t>)</w:t>
            </w:r>
            <w:r w:rsidRPr="000B6712">
              <w:rPr>
                <w:rFonts w:ascii="Arial Narrow" w:hAnsi="Arial Narrow"/>
                <w:spacing w:val="2"/>
                <w:sz w:val="20"/>
                <w:szCs w:val="20"/>
              </w:rPr>
              <w:t xml:space="preserve"> </w:t>
            </w:r>
            <w:r w:rsidRPr="000B6712">
              <w:rPr>
                <w:rFonts w:ascii="Segoe UI Symbol" w:hAnsi="Segoe UI Symbol" w:cs="Segoe UI Symbol"/>
                <w:w w:val="80"/>
                <w:sz w:val="20"/>
                <w:szCs w:val="20"/>
              </w:rPr>
              <w:t>☐</w:t>
            </w:r>
            <w:r w:rsidRPr="000B6712">
              <w:rPr>
                <w:rFonts w:ascii="Arial Narrow" w:hAnsi="Arial Narrow"/>
                <w:spacing w:val="-30"/>
                <w:w w:val="80"/>
                <w:sz w:val="20"/>
                <w:szCs w:val="20"/>
              </w:rPr>
              <w:t xml:space="preserve"> </w:t>
            </w:r>
            <w:r w:rsidR="000C2C3F" w:rsidRPr="000B6712">
              <w:rPr>
                <w:rFonts w:ascii="Arial Narrow" w:hAnsi="Arial Narrow"/>
                <w:w w:val="80"/>
                <w:sz w:val="20"/>
                <w:szCs w:val="20"/>
              </w:rPr>
              <w:t xml:space="preserve">Familia de acogida </w:t>
            </w:r>
            <w:r w:rsidR="000E1ED6" w:rsidRPr="000B6712">
              <w:rPr>
                <w:rFonts w:ascii="Arial Narrow" w:hAnsi="Arial Narrow"/>
                <w:w w:val="80"/>
                <w:sz w:val="20"/>
                <w:szCs w:val="20"/>
              </w:rPr>
              <w:t xml:space="preserve"> </w:t>
            </w:r>
            <w:r w:rsidRPr="000B6712">
              <w:rPr>
                <w:rFonts w:ascii="Segoe UI Symbol" w:hAnsi="Segoe UI Symbol" w:cs="Segoe UI Symbol"/>
                <w:spacing w:val="-2"/>
                <w:w w:val="80"/>
                <w:sz w:val="20"/>
                <w:szCs w:val="20"/>
              </w:rPr>
              <w:t>☐</w:t>
            </w:r>
            <w:r w:rsidRPr="000B6712">
              <w:rPr>
                <w:rFonts w:ascii="Arial Narrow" w:hAnsi="Arial Narrow"/>
                <w:spacing w:val="-2"/>
                <w:w w:val="80"/>
                <w:sz w:val="20"/>
                <w:szCs w:val="20"/>
              </w:rPr>
              <w:t xml:space="preserve"> Abuelo(</w:t>
            </w:r>
            <w:r w:rsidR="000E1ED6" w:rsidRPr="000B6712">
              <w:rPr>
                <w:rFonts w:ascii="Arial Narrow" w:hAnsi="Arial Narrow"/>
                <w:spacing w:val="-2"/>
                <w:w w:val="80"/>
                <w:sz w:val="20"/>
                <w:szCs w:val="20"/>
              </w:rPr>
              <w:t>a)</w:t>
            </w:r>
            <w:r w:rsidRPr="000B6712">
              <w:rPr>
                <w:rFonts w:ascii="Arial Narrow" w:hAnsi="Arial Narrow"/>
                <w:spacing w:val="-2"/>
                <w:w w:val="80"/>
                <w:sz w:val="20"/>
                <w:szCs w:val="20"/>
              </w:rPr>
              <w:t xml:space="preserve">s </w:t>
            </w:r>
            <w:r w:rsidR="00AF5C16" w:rsidRPr="000B6712">
              <w:rPr>
                <w:rFonts w:ascii="Arial Narrow" w:hAnsi="Arial Narrow"/>
                <w:spacing w:val="-2"/>
                <w:w w:val="80"/>
                <w:sz w:val="20"/>
                <w:szCs w:val="20"/>
              </w:rPr>
              <w:t xml:space="preserve"> </w:t>
            </w:r>
            <w:r w:rsidR="00AF5C16" w:rsidRPr="000B6712">
              <w:rPr>
                <w:rFonts w:ascii="Segoe UI Symbol" w:hAnsi="Segoe UI Symbol" w:cs="Segoe UI Symbol"/>
                <w:spacing w:val="-2"/>
                <w:w w:val="80"/>
                <w:sz w:val="20"/>
                <w:szCs w:val="20"/>
              </w:rPr>
              <w:t>☐</w:t>
            </w:r>
            <w:r w:rsidR="00AF5C16" w:rsidRPr="000B6712">
              <w:rPr>
                <w:rFonts w:ascii="Arial Narrow" w:hAnsi="Arial Narrow"/>
                <w:spacing w:val="-2"/>
                <w:w w:val="80"/>
                <w:sz w:val="20"/>
                <w:szCs w:val="20"/>
              </w:rPr>
              <w:t xml:space="preserve"> </w:t>
            </w:r>
            <w:r w:rsidR="00AF5C16" w:rsidRPr="000B6712">
              <w:rPr>
                <w:rFonts w:ascii="Arial Narrow" w:hAnsi="Arial Narrow"/>
                <w:spacing w:val="-2"/>
                <w:w w:val="95"/>
                <w:sz w:val="20"/>
                <w:szCs w:val="20"/>
              </w:rPr>
              <w:t>Tutor(a) legal</w:t>
            </w:r>
            <w:r w:rsidRPr="000B6712">
              <w:rPr>
                <w:rFonts w:ascii="Arial Narrow" w:hAnsi="Arial Narrow"/>
                <w:sz w:val="20"/>
                <w:szCs w:val="20"/>
              </w:rPr>
              <w:tab/>
            </w:r>
          </w:p>
          <w:p w14:paraId="7F88A5C2" w14:textId="1F29976D" w:rsidR="00F907FA" w:rsidRPr="000B6712" w:rsidRDefault="00AF5C16">
            <w:pPr>
              <w:pStyle w:val="TableParagraph"/>
              <w:numPr>
                <w:ilvl w:val="0"/>
                <w:numId w:val="3"/>
              </w:numPr>
              <w:tabs>
                <w:tab w:val="left" w:pos="306"/>
                <w:tab w:val="left" w:pos="1209"/>
                <w:tab w:val="left" w:pos="2678"/>
                <w:tab w:val="left" w:pos="4939"/>
                <w:tab w:val="left" w:pos="7320"/>
              </w:tabs>
              <w:spacing w:before="13" w:line="241" w:lineRule="exact"/>
              <w:ind w:left="306" w:hanging="199"/>
              <w:rPr>
                <w:rFonts w:ascii="Arial Narrow" w:hAnsi="Arial Narrow"/>
                <w:sz w:val="20"/>
                <w:szCs w:val="20"/>
              </w:rPr>
            </w:pPr>
            <w:r w:rsidRPr="000B6712">
              <w:rPr>
                <w:rFonts w:ascii="Arial Narrow" w:hAnsi="Arial Narrow"/>
                <w:w w:val="85"/>
                <w:sz w:val="20"/>
                <w:szCs w:val="20"/>
              </w:rPr>
              <w:t>c</w:t>
            </w:r>
            <w:r w:rsidR="0046733B" w:rsidRPr="000B6712">
              <w:rPr>
                <w:rFonts w:ascii="Arial Narrow" w:hAnsi="Arial Narrow"/>
                <w:w w:val="85"/>
                <w:sz w:val="20"/>
                <w:szCs w:val="20"/>
              </w:rPr>
              <w:t>onjunto</w:t>
            </w:r>
            <w:r w:rsidR="0046733B" w:rsidRPr="000B6712">
              <w:rPr>
                <w:rFonts w:ascii="Arial Narrow" w:hAnsi="Arial Narrow"/>
                <w:spacing w:val="3"/>
                <w:sz w:val="20"/>
                <w:szCs w:val="20"/>
              </w:rPr>
              <w:t xml:space="preserve"> </w:t>
            </w:r>
            <w:r w:rsidRPr="000B6712">
              <w:rPr>
                <w:rFonts w:ascii="Arial Narrow" w:hAnsi="Arial Narrow"/>
                <w:spacing w:val="-2"/>
                <w:w w:val="95"/>
                <w:sz w:val="20"/>
                <w:szCs w:val="20"/>
              </w:rPr>
              <w:t>c</w:t>
            </w:r>
            <w:r w:rsidR="0046733B" w:rsidRPr="000B6712">
              <w:rPr>
                <w:rFonts w:ascii="Arial Narrow" w:hAnsi="Arial Narrow"/>
                <w:spacing w:val="-2"/>
                <w:w w:val="95"/>
                <w:sz w:val="20"/>
                <w:szCs w:val="20"/>
              </w:rPr>
              <w:t xml:space="preserve">ustodia </w:t>
            </w:r>
            <w:r w:rsidR="0046733B" w:rsidRPr="000B6712">
              <w:rPr>
                <w:rFonts w:ascii="Arial Narrow" w:hAnsi="Arial Narrow"/>
                <w:sz w:val="20"/>
                <w:szCs w:val="20"/>
              </w:rPr>
              <w:tab/>
            </w:r>
            <w:r w:rsidR="0046733B" w:rsidRPr="000B6712">
              <w:rPr>
                <w:rFonts w:ascii="Segoe UI Symbol" w:hAnsi="Segoe UI Symbol" w:cs="Segoe UI Symbol"/>
                <w:w w:val="85"/>
                <w:sz w:val="20"/>
                <w:szCs w:val="20"/>
              </w:rPr>
              <w:t>☐</w:t>
            </w:r>
            <w:r w:rsidR="0046733B" w:rsidRPr="000B6712">
              <w:rPr>
                <w:rFonts w:ascii="Arial Narrow" w:hAnsi="Arial Narrow"/>
                <w:spacing w:val="16"/>
                <w:sz w:val="20"/>
                <w:szCs w:val="20"/>
              </w:rPr>
              <w:t xml:space="preserve"> </w:t>
            </w:r>
            <w:r w:rsidR="0046733B" w:rsidRPr="000B6712">
              <w:rPr>
                <w:rFonts w:ascii="Arial Narrow" w:hAnsi="Arial Narrow"/>
                <w:w w:val="85"/>
                <w:sz w:val="20"/>
                <w:szCs w:val="20"/>
              </w:rPr>
              <w:t>Madre</w:t>
            </w:r>
            <w:r w:rsidR="0046733B" w:rsidRPr="000B6712">
              <w:rPr>
                <w:rFonts w:ascii="Arial Narrow" w:hAnsi="Arial Narrow"/>
                <w:spacing w:val="-6"/>
                <w:w w:val="85"/>
                <w:sz w:val="20"/>
                <w:szCs w:val="20"/>
              </w:rPr>
              <w:t xml:space="preserve"> </w:t>
            </w:r>
            <w:r w:rsidR="0046733B" w:rsidRPr="000B6712">
              <w:rPr>
                <w:rFonts w:ascii="Arial Narrow" w:hAnsi="Arial Narrow"/>
                <w:w w:val="85"/>
                <w:sz w:val="20"/>
                <w:szCs w:val="20"/>
              </w:rPr>
              <w:t>(</w:t>
            </w:r>
            <w:r w:rsidR="00CD4C5D" w:rsidRPr="000B6712">
              <w:rPr>
                <w:rFonts w:ascii="Arial Narrow" w:hAnsi="Arial Narrow"/>
                <w:w w:val="85"/>
                <w:sz w:val="20"/>
                <w:szCs w:val="20"/>
              </w:rPr>
              <w:t>madre sola</w:t>
            </w:r>
            <w:r w:rsidR="0046733B" w:rsidRPr="000B6712">
              <w:rPr>
                <w:rFonts w:ascii="Arial Narrow" w:hAnsi="Arial Narrow"/>
                <w:spacing w:val="-2"/>
                <w:w w:val="85"/>
                <w:sz w:val="20"/>
                <w:szCs w:val="20"/>
              </w:rPr>
              <w:t xml:space="preserve">) </w:t>
            </w:r>
            <w:r w:rsidR="0046733B" w:rsidRPr="000B6712">
              <w:rPr>
                <w:rFonts w:ascii="Arial Narrow" w:hAnsi="Arial Narrow"/>
                <w:sz w:val="20"/>
                <w:szCs w:val="20"/>
              </w:rPr>
              <w:tab/>
            </w:r>
            <w:r w:rsidR="0046733B" w:rsidRPr="000B6712">
              <w:rPr>
                <w:rFonts w:ascii="Segoe UI Symbol" w:hAnsi="Segoe UI Symbol" w:cs="Segoe UI Symbol"/>
                <w:w w:val="95"/>
                <w:sz w:val="20"/>
                <w:szCs w:val="20"/>
              </w:rPr>
              <w:t>☐</w:t>
            </w:r>
            <w:r w:rsidR="0046733B" w:rsidRPr="000B6712">
              <w:rPr>
                <w:rFonts w:ascii="Arial Narrow" w:hAnsi="Arial Narrow"/>
                <w:spacing w:val="-44"/>
                <w:w w:val="95"/>
                <w:sz w:val="20"/>
                <w:szCs w:val="20"/>
              </w:rPr>
              <w:t xml:space="preserve"> </w:t>
            </w:r>
            <w:r w:rsidR="0046733B" w:rsidRPr="000B6712">
              <w:rPr>
                <w:rFonts w:ascii="Arial Narrow" w:hAnsi="Arial Narrow"/>
                <w:spacing w:val="-2"/>
                <w:w w:val="95"/>
                <w:sz w:val="20"/>
                <w:szCs w:val="20"/>
              </w:rPr>
              <w:t>Otro:</w:t>
            </w:r>
            <w:r w:rsidR="0046733B" w:rsidRPr="000B6712">
              <w:rPr>
                <w:rFonts w:ascii="Arial Narrow" w:hAnsi="Arial Narrow"/>
                <w:sz w:val="20"/>
                <w:szCs w:val="20"/>
                <w:u w:val="single"/>
              </w:rPr>
              <w:tab/>
            </w:r>
          </w:p>
        </w:tc>
      </w:tr>
      <w:tr w:rsidR="00F907FA" w:rsidRPr="000B6712" w14:paraId="05EB33B7" w14:textId="77777777" w:rsidTr="00A0586C">
        <w:trPr>
          <w:trHeight w:val="352"/>
        </w:trPr>
        <w:tc>
          <w:tcPr>
            <w:tcW w:w="11201" w:type="dxa"/>
            <w:gridSpan w:val="16"/>
          </w:tcPr>
          <w:p w14:paraId="58B72AA0" w14:textId="4E86278F" w:rsidR="00F907FA" w:rsidRPr="000B6712" w:rsidRDefault="0046733B" w:rsidP="008A1983">
            <w:pPr>
              <w:pStyle w:val="TableParagraph"/>
              <w:tabs>
                <w:tab w:val="left" w:pos="1641"/>
                <w:tab w:val="left" w:pos="3732"/>
                <w:tab w:val="left" w:pos="4152"/>
                <w:tab w:val="left" w:pos="5640"/>
                <w:tab w:val="left" w:pos="6720"/>
                <w:tab w:val="left" w:pos="8070"/>
                <w:tab w:val="left" w:pos="10648"/>
              </w:tabs>
              <w:spacing w:before="62"/>
              <w:ind w:left="107"/>
              <w:rPr>
                <w:rFonts w:ascii="Arial Narrow" w:hAnsi="Arial Narrow"/>
                <w:sz w:val="20"/>
                <w:szCs w:val="20"/>
              </w:rPr>
            </w:pPr>
            <w:r w:rsidRPr="000B6712">
              <w:rPr>
                <w:rFonts w:ascii="Arial Narrow" w:hAnsi="Arial Narrow"/>
                <w:noProof/>
                <w:sz w:val="20"/>
                <w:szCs w:val="20"/>
              </w:rPr>
              <mc:AlternateContent>
                <mc:Choice Requires="wpg">
                  <w:drawing>
                    <wp:anchor distT="0" distB="0" distL="0" distR="0" simplePos="0" relativeHeight="251657728" behindDoc="1" locked="0" layoutInCell="1" allowOverlap="1" wp14:anchorId="6EAF2A11" wp14:editId="50EDCB3C">
                      <wp:simplePos x="0" y="0"/>
                      <wp:positionH relativeFrom="column">
                        <wp:posOffset>876300</wp:posOffset>
                      </wp:positionH>
                      <wp:positionV relativeFrom="paragraph">
                        <wp:posOffset>50165</wp:posOffset>
                      </wp:positionV>
                      <wp:extent cx="127000" cy="127000"/>
                      <wp:effectExtent l="0" t="0" r="0" b="0"/>
                      <wp:wrapNone/>
                      <wp:docPr id="12" name="Group 12"/>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3" name="Graphic 13"/>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0ED4B2CA" id="Group 12" o:spid="_x0000_s1026" style="position:absolute;margin-left:69pt;margin-top:3.95pt;width:10pt;height:10pt;z-index:-2516587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">
                      <v:shape id="Graphic 1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" path="m,117348r117347,l117347,,,,,117348xe" filled="f" strokeweight=".72pt">
                        <v:path arrowok="t"/>
                      </v:shape>
                    </v:group>
                  </w:pict>
                </mc:Fallback>
              </mc:AlternateContent>
            </w:r>
            <w:r w:rsidRPr="000B6712">
              <w:rPr>
                <w:rFonts w:ascii="Arial Narrow" w:hAnsi="Arial Narrow"/>
                <w:noProof/>
                <w:sz w:val="20"/>
                <w:szCs w:val="20"/>
              </w:rPr>
              <mc:AlternateContent>
                <mc:Choice Requires="wpg">
                  <w:drawing>
                    <wp:anchor distT="0" distB="0" distL="0" distR="0" simplePos="0" relativeHeight="251658752" behindDoc="1" locked="0" layoutInCell="1" allowOverlap="1" wp14:anchorId="4D9A8D58" wp14:editId="3D2D4CEC">
                      <wp:simplePos x="0" y="0"/>
                      <wp:positionH relativeFrom="column">
                        <wp:posOffset>2470785</wp:posOffset>
                      </wp:positionH>
                      <wp:positionV relativeFrom="paragraph">
                        <wp:posOffset>50165</wp:posOffset>
                      </wp:positionV>
                      <wp:extent cx="127000" cy="127000"/>
                      <wp:effectExtent l="0" t="0" r="0" b="0"/>
                      <wp:wrapNone/>
                      <wp:docPr id="14" name="Group 14"/>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5" name="Graphic 1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1544853F" id="Group 14" o:spid="_x0000_s1026" style="position:absolute;margin-left:194.55pt;margin-top:3.95pt;width:10pt;height:10pt;z-index:-2516577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">
                      <v:shape id="Graphic 1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" path="m,117348r117348,l117348,,,,,117348xe" filled="f" strokeweight=".72pt">
                        <v:path arrowok="t"/>
                      </v:shape>
                    </v:group>
                  </w:pict>
                </mc:Fallback>
              </mc:AlternateContent>
            </w:r>
            <w:r w:rsidRPr="000B6712">
              <w:rPr>
                <w:rFonts w:ascii="Arial Narrow" w:hAnsi="Arial Narrow"/>
                <w:noProof/>
                <w:sz w:val="20"/>
                <w:szCs w:val="20"/>
              </w:rPr>
              <mc:AlternateContent>
                <mc:Choice Requires="wpg">
                  <w:drawing>
                    <wp:anchor distT="0" distB="0" distL="0" distR="0" simplePos="0" relativeHeight="251659776" behindDoc="1" locked="0" layoutInCell="1" allowOverlap="1" wp14:anchorId="0DECDF6A" wp14:editId="5343ABA4">
                      <wp:simplePos x="0" y="0"/>
                      <wp:positionH relativeFrom="column">
                        <wp:posOffset>3392805</wp:posOffset>
                      </wp:positionH>
                      <wp:positionV relativeFrom="paragraph">
                        <wp:posOffset>50165</wp:posOffset>
                      </wp:positionV>
                      <wp:extent cx="127000" cy="127000"/>
                      <wp:effectExtent l="0" t="0" r="0" b="0"/>
                      <wp:wrapNone/>
                      <wp:docPr id="16" name="Group 16"/>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7" name="Graphic 1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0723612C" id="Group 16" o:spid="_x0000_s1026" style="position:absolute;margin-left:267.15pt;margin-top:3.95pt;width:10pt;height:10pt;z-index:-2516567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">
                      <v:shape id="Graphic 1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117348r117348,l117348,,,,,117348xe" filled="f" strokeweight=".72pt">
                        <v:path arrowok="t"/>
                      </v:shape>
                    </v:group>
                  </w:pict>
                </mc:Fallback>
              </mc:AlternateContent>
            </w:r>
            <w:r w:rsidRPr="000B6712">
              <w:rPr>
                <w:rFonts w:ascii="Arial Narrow" w:hAnsi="Arial Narrow"/>
                <w:noProof/>
                <w:sz w:val="20"/>
                <w:szCs w:val="20"/>
              </w:rPr>
              <mc:AlternateContent>
                <mc:Choice Requires="wpg">
                  <w:drawing>
                    <wp:anchor distT="0" distB="0" distL="0" distR="0" simplePos="0" relativeHeight="251660800" behindDoc="1" locked="0" layoutInCell="1" allowOverlap="1" wp14:anchorId="661C8D04" wp14:editId="705AB581">
                      <wp:simplePos x="0" y="0"/>
                      <wp:positionH relativeFrom="column">
                        <wp:posOffset>4031615</wp:posOffset>
                      </wp:positionH>
                      <wp:positionV relativeFrom="paragraph">
                        <wp:posOffset>50165</wp:posOffset>
                      </wp:positionV>
                      <wp:extent cx="127000" cy="127000"/>
                      <wp:effectExtent l="0" t="0" r="0" b="0"/>
                      <wp:wrapNone/>
                      <wp:docPr id="18" name="Group 18"/>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9" name="Graphic 19"/>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0EF31FDA" id="Group 18" o:spid="_x0000_s1026" style="position:absolute;margin-left:317.45pt;margin-top:3.95pt;width:10pt;height:10pt;z-index:-2516556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">
                      <v:shape id="Graphic 1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" path="m,117348r117348,l117348,,,,,117348xe" filled="f" strokeweight=".72pt">
                        <v:path arrowok="t"/>
                      </v:shape>
                    </v:group>
                  </w:pict>
                </mc:Fallback>
              </mc:AlternateContent>
            </w:r>
            <w:r w:rsidRPr="000B6712">
              <w:rPr>
                <w:rFonts w:ascii="Arial Narrow" w:hAnsi="Arial Narrow"/>
                <w:noProof/>
                <w:sz w:val="20"/>
                <w:szCs w:val="20"/>
              </w:rPr>
              <mc:AlternateContent>
                <mc:Choice Requires="wpg">
                  <w:drawing>
                    <wp:anchor distT="0" distB="0" distL="0" distR="0" simplePos="0" relativeHeight="251661824" behindDoc="1" locked="0" layoutInCell="1" allowOverlap="1" wp14:anchorId="62F21B02" wp14:editId="7D031362">
                      <wp:simplePos x="0" y="0"/>
                      <wp:positionH relativeFrom="column">
                        <wp:posOffset>4831715</wp:posOffset>
                      </wp:positionH>
                      <wp:positionV relativeFrom="paragraph">
                        <wp:posOffset>50165</wp:posOffset>
                      </wp:positionV>
                      <wp:extent cx="127000" cy="127000"/>
                      <wp:effectExtent l="0" t="0" r="0" b="0"/>
                      <wp:wrapNone/>
                      <wp:docPr id="20" name="Group 20"/>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21" name="Graphic 2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noAutofit/>
                              </wps:bodyPr>
                            </wps:wsp>
                          </wpg:wgp>
                        </a:graphicData>
                      </a:graphic>
                    </wp:anchor>
                  </w:drawing>
                </mc:Choice>
                <mc:Fallback>
                  <w:pict>
                    <v:group w14:anchorId="642A06AA" id="Group 20" o:spid="_x0000_s1026" style="position:absolute;margin-left:380.45pt;margin-top:3.95pt;width:10pt;height:10pt;z-index:-2516546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">
                      <v:shape id="Graphic 2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" path="m,117348r117348,l117348,,,,,117348xe" filled="f" strokeweight=".72pt">
                        <v:path arrowok="t"/>
                      </v:shape>
                    </v:group>
                  </w:pict>
                </mc:Fallback>
              </mc:AlternateContent>
            </w:r>
            <w:r w:rsidRPr="000B6712">
              <w:rPr>
                <w:rFonts w:ascii="Arial Narrow" w:hAnsi="Arial Narrow"/>
                <w:b/>
                <w:spacing w:val="-2"/>
                <w:w w:val="90"/>
                <w:sz w:val="20"/>
                <w:szCs w:val="20"/>
              </w:rPr>
              <w:t xml:space="preserve">Transporte: </w:t>
            </w:r>
            <w:r w:rsidRPr="000B6712">
              <w:rPr>
                <w:rFonts w:ascii="Arial Narrow" w:hAnsi="Arial Narrow"/>
                <w:b/>
                <w:sz w:val="20"/>
                <w:szCs w:val="20"/>
              </w:rPr>
              <w:tab/>
            </w:r>
            <w:r w:rsidR="00341211" w:rsidRPr="000B6712">
              <w:rPr>
                <w:rFonts w:ascii="Arial Narrow" w:hAnsi="Arial Narrow"/>
                <w:w w:val="80"/>
                <w:sz w:val="20"/>
                <w:szCs w:val="20"/>
              </w:rPr>
              <w:t>Bus</w:t>
            </w:r>
            <w:r w:rsidRPr="000B6712">
              <w:rPr>
                <w:rFonts w:ascii="Arial Narrow" w:hAnsi="Arial Narrow"/>
                <w:w w:val="80"/>
                <w:sz w:val="20"/>
                <w:szCs w:val="20"/>
              </w:rPr>
              <w:t>:</w:t>
            </w:r>
            <w:r w:rsidRPr="000B6712">
              <w:rPr>
                <w:rFonts w:ascii="Arial Narrow" w:hAnsi="Arial Narrow"/>
                <w:spacing w:val="-6"/>
                <w:sz w:val="20"/>
                <w:szCs w:val="20"/>
              </w:rPr>
              <w:t xml:space="preserve"> </w:t>
            </w:r>
            <w:r w:rsidRPr="000B6712">
              <w:rPr>
                <w:rFonts w:ascii="Arial Narrow" w:hAnsi="Arial Narrow"/>
                <w:w w:val="80"/>
                <w:sz w:val="20"/>
                <w:szCs w:val="20"/>
              </w:rPr>
              <w:t xml:space="preserve">Ruta: </w:t>
            </w:r>
            <w:r w:rsidRPr="000B6712">
              <w:rPr>
                <w:rFonts w:ascii="Arial Narrow" w:hAnsi="Arial Narrow"/>
                <w:sz w:val="20"/>
                <w:szCs w:val="20"/>
                <w:u w:val="single"/>
              </w:rPr>
              <w:tab/>
            </w:r>
            <w:r w:rsidRPr="000B6712">
              <w:rPr>
                <w:rFonts w:ascii="Arial Narrow" w:hAnsi="Arial Narrow"/>
                <w:sz w:val="20"/>
                <w:szCs w:val="20"/>
              </w:rPr>
              <w:tab/>
            </w:r>
            <w:r w:rsidR="00341211" w:rsidRPr="000B6712">
              <w:rPr>
                <w:rFonts w:ascii="Arial Narrow" w:hAnsi="Arial Narrow"/>
                <w:w w:val="80"/>
                <w:sz w:val="20"/>
                <w:szCs w:val="20"/>
              </w:rPr>
              <w:t>Bus/van de CLC</w:t>
            </w:r>
            <w:r w:rsidR="008A1983" w:rsidRPr="000B6712">
              <w:rPr>
                <w:rFonts w:ascii="Arial Narrow" w:hAnsi="Arial Narrow"/>
                <w:w w:val="80"/>
                <w:sz w:val="20"/>
                <w:szCs w:val="20"/>
              </w:rPr>
              <w:t xml:space="preserve"> </w:t>
            </w:r>
            <w:r w:rsidRPr="000B6712">
              <w:rPr>
                <w:rFonts w:ascii="Arial Narrow" w:hAnsi="Arial Narrow"/>
                <w:sz w:val="20"/>
                <w:szCs w:val="20"/>
              </w:rPr>
              <w:tab/>
            </w:r>
            <w:r w:rsidRPr="000B6712">
              <w:rPr>
                <w:rFonts w:ascii="Arial Narrow" w:hAnsi="Arial Narrow"/>
                <w:spacing w:val="-5"/>
                <w:w w:val="90"/>
                <w:sz w:val="20"/>
                <w:szCs w:val="20"/>
              </w:rPr>
              <w:t>Reco</w:t>
            </w:r>
            <w:r w:rsidR="008A1983" w:rsidRPr="000B6712">
              <w:rPr>
                <w:rFonts w:ascii="Arial Narrow" w:hAnsi="Arial Narrow"/>
                <w:spacing w:val="-5"/>
                <w:w w:val="90"/>
                <w:sz w:val="20"/>
                <w:szCs w:val="20"/>
              </w:rPr>
              <w:t>gerlo</w:t>
            </w:r>
            <w:r w:rsidRPr="000B6712">
              <w:rPr>
                <w:rFonts w:ascii="Arial Narrow" w:hAnsi="Arial Narrow"/>
                <w:spacing w:val="-5"/>
                <w:w w:val="90"/>
                <w:sz w:val="20"/>
                <w:szCs w:val="20"/>
              </w:rPr>
              <w:t xml:space="preserve"> </w:t>
            </w:r>
            <w:r w:rsidRPr="000B6712">
              <w:rPr>
                <w:rFonts w:ascii="Arial Narrow" w:hAnsi="Arial Narrow"/>
                <w:sz w:val="20"/>
                <w:szCs w:val="20"/>
              </w:rPr>
              <w:tab/>
            </w:r>
            <w:r w:rsidRPr="000B6712">
              <w:rPr>
                <w:rFonts w:ascii="Arial Narrow" w:hAnsi="Arial Narrow"/>
                <w:w w:val="80"/>
                <w:sz w:val="20"/>
                <w:szCs w:val="20"/>
              </w:rPr>
              <w:t xml:space="preserve">Caminata a </w:t>
            </w:r>
            <w:r w:rsidRPr="000B6712">
              <w:rPr>
                <w:rFonts w:ascii="Arial Narrow" w:hAnsi="Arial Narrow"/>
                <w:spacing w:val="-4"/>
                <w:w w:val="90"/>
                <w:sz w:val="20"/>
                <w:szCs w:val="20"/>
              </w:rPr>
              <w:t>ca</w:t>
            </w:r>
            <w:r w:rsidR="008A1983" w:rsidRPr="000B6712">
              <w:rPr>
                <w:rFonts w:ascii="Arial Narrow" w:hAnsi="Arial Narrow"/>
                <w:spacing w:val="-4"/>
                <w:w w:val="90"/>
                <w:sz w:val="20"/>
                <w:szCs w:val="20"/>
              </w:rPr>
              <w:t xml:space="preserve">sa   </w:t>
            </w:r>
            <w:r w:rsidRPr="000B6712">
              <w:rPr>
                <w:rFonts w:ascii="Arial Narrow" w:hAnsi="Arial Narrow"/>
                <w:spacing w:val="-2"/>
                <w:w w:val="90"/>
                <w:sz w:val="20"/>
                <w:szCs w:val="20"/>
              </w:rPr>
              <w:t>Otro</w:t>
            </w:r>
            <w:r w:rsidRPr="000B6712">
              <w:rPr>
                <w:rFonts w:ascii="Arial Narrow" w:hAnsi="Arial Narrow"/>
                <w:sz w:val="20"/>
                <w:szCs w:val="20"/>
                <w:u w:val="single"/>
              </w:rPr>
              <w:tab/>
            </w:r>
          </w:p>
        </w:tc>
      </w:tr>
      <w:tr w:rsidR="00F907FA" w:rsidRPr="000B6712" w14:paraId="441B5D67" w14:textId="77777777" w:rsidTr="00A0586C">
        <w:trPr>
          <w:trHeight w:val="378"/>
        </w:trPr>
        <w:tc>
          <w:tcPr>
            <w:tcW w:w="11201" w:type="dxa"/>
            <w:gridSpan w:val="16"/>
            <w:tcBorders>
              <w:bottom w:val="nil"/>
              <w:right w:val="nil"/>
            </w:tcBorders>
          </w:tcPr>
          <w:p w14:paraId="2B2BA310" w14:textId="45930138" w:rsidR="00F907FA" w:rsidRPr="000B6712" w:rsidRDefault="008A1983">
            <w:pPr>
              <w:pStyle w:val="TableParagraph"/>
              <w:tabs>
                <w:tab w:val="left" w:pos="10090"/>
              </w:tabs>
              <w:spacing w:before="45"/>
              <w:ind w:left="107"/>
              <w:rPr>
                <w:rFonts w:ascii="Arial Narrow" w:hAnsi="Arial Narrow"/>
                <w:sz w:val="20"/>
                <w:szCs w:val="20"/>
              </w:rPr>
            </w:pPr>
            <w:r w:rsidRPr="000B6712">
              <w:rPr>
                <w:rFonts w:ascii="Arial Narrow" w:hAnsi="Arial Narrow"/>
                <w:b/>
                <w:w w:val="80"/>
                <w:sz w:val="20"/>
                <w:szCs w:val="20"/>
              </w:rPr>
              <w:t>N</w:t>
            </w:r>
            <w:r w:rsidR="0046733B" w:rsidRPr="000B6712">
              <w:rPr>
                <w:rFonts w:ascii="Arial Narrow" w:hAnsi="Arial Narrow"/>
                <w:b/>
                <w:w w:val="80"/>
                <w:sz w:val="20"/>
                <w:szCs w:val="20"/>
              </w:rPr>
              <w:t>ecesidades</w:t>
            </w:r>
            <w:r w:rsidR="0046733B" w:rsidRPr="000B6712">
              <w:rPr>
                <w:rFonts w:ascii="Arial Narrow" w:hAnsi="Arial Narrow"/>
                <w:b/>
                <w:spacing w:val="-3"/>
                <w:sz w:val="20"/>
                <w:szCs w:val="20"/>
              </w:rPr>
              <w:t xml:space="preserve"> </w:t>
            </w:r>
            <w:r w:rsidRPr="000B6712">
              <w:rPr>
                <w:rFonts w:ascii="Arial Narrow" w:hAnsi="Arial Narrow"/>
                <w:b/>
                <w:spacing w:val="-3"/>
                <w:sz w:val="20"/>
                <w:szCs w:val="20"/>
              </w:rPr>
              <w:t xml:space="preserve">especiales </w:t>
            </w:r>
            <w:r w:rsidR="0046733B" w:rsidRPr="000B6712">
              <w:rPr>
                <w:rFonts w:ascii="Arial Narrow" w:hAnsi="Arial Narrow"/>
                <w:w w:val="80"/>
                <w:sz w:val="20"/>
                <w:szCs w:val="20"/>
              </w:rPr>
              <w:t>(alergias,</w:t>
            </w:r>
            <w:r w:rsidR="0046733B" w:rsidRPr="000B6712">
              <w:rPr>
                <w:rFonts w:ascii="Arial Narrow" w:hAnsi="Arial Narrow"/>
                <w:spacing w:val="-5"/>
                <w:sz w:val="20"/>
                <w:szCs w:val="20"/>
              </w:rPr>
              <w:t xml:space="preserve"> </w:t>
            </w:r>
            <w:r w:rsidR="0046733B" w:rsidRPr="000B6712">
              <w:rPr>
                <w:rFonts w:ascii="Arial Narrow" w:hAnsi="Arial Narrow"/>
                <w:w w:val="80"/>
                <w:sz w:val="20"/>
                <w:szCs w:val="20"/>
              </w:rPr>
              <w:t>medica</w:t>
            </w:r>
            <w:r w:rsidRPr="000B6712">
              <w:rPr>
                <w:rFonts w:ascii="Arial Narrow" w:hAnsi="Arial Narrow"/>
                <w:w w:val="80"/>
                <w:sz w:val="20"/>
                <w:szCs w:val="20"/>
              </w:rPr>
              <w:t>cion</w:t>
            </w:r>
            <w:r w:rsidR="0046733B" w:rsidRPr="000B6712">
              <w:rPr>
                <w:rFonts w:ascii="Arial Narrow" w:hAnsi="Arial Narrow"/>
                <w:w w:val="80"/>
                <w:sz w:val="20"/>
                <w:szCs w:val="20"/>
              </w:rPr>
              <w:t>,</w:t>
            </w:r>
            <w:r w:rsidR="0046733B" w:rsidRPr="000B6712">
              <w:rPr>
                <w:rFonts w:ascii="Arial Narrow" w:hAnsi="Arial Narrow"/>
                <w:spacing w:val="-6"/>
                <w:sz w:val="20"/>
                <w:szCs w:val="20"/>
              </w:rPr>
              <w:t xml:space="preserve"> </w:t>
            </w:r>
            <w:r w:rsidR="0046733B" w:rsidRPr="000B6712">
              <w:rPr>
                <w:rFonts w:ascii="Arial Narrow" w:hAnsi="Arial Narrow"/>
                <w:w w:val="80"/>
                <w:sz w:val="20"/>
                <w:szCs w:val="20"/>
              </w:rPr>
              <w:t>dieta,</w:t>
            </w:r>
            <w:r w:rsidR="0046733B" w:rsidRPr="000B6712">
              <w:rPr>
                <w:rFonts w:ascii="Arial Narrow" w:hAnsi="Arial Narrow"/>
                <w:spacing w:val="-5"/>
                <w:sz w:val="20"/>
                <w:szCs w:val="20"/>
              </w:rPr>
              <w:t xml:space="preserve"> </w:t>
            </w:r>
            <w:r w:rsidR="0046733B" w:rsidRPr="000B6712">
              <w:rPr>
                <w:rFonts w:ascii="Arial Narrow" w:hAnsi="Arial Narrow"/>
                <w:w w:val="80"/>
                <w:sz w:val="20"/>
                <w:szCs w:val="20"/>
              </w:rPr>
              <w:t>etc.):</w:t>
            </w:r>
            <w:r w:rsidR="0046733B" w:rsidRPr="000B6712">
              <w:rPr>
                <w:rFonts w:ascii="Arial Narrow" w:hAnsi="Arial Narrow"/>
                <w:spacing w:val="-6"/>
                <w:sz w:val="20"/>
                <w:szCs w:val="20"/>
              </w:rPr>
              <w:t xml:space="preserve"> </w:t>
            </w:r>
            <w:r w:rsidR="0046733B" w:rsidRPr="000B6712">
              <w:rPr>
                <w:rFonts w:ascii="Arial Narrow" w:hAnsi="Arial Narrow"/>
                <w:sz w:val="20"/>
                <w:szCs w:val="20"/>
                <w:u w:val="single"/>
              </w:rPr>
              <w:tab/>
            </w:r>
          </w:p>
        </w:tc>
      </w:tr>
      <w:tr w:rsidR="00F907FA" w:rsidRPr="000B6712" w14:paraId="34E59BD8" w14:textId="77777777" w:rsidTr="00A0586C">
        <w:trPr>
          <w:trHeight w:val="407"/>
        </w:trPr>
        <w:tc>
          <w:tcPr>
            <w:tcW w:w="11201" w:type="dxa"/>
            <w:gridSpan w:val="16"/>
            <w:tcBorders>
              <w:top w:val="nil"/>
              <w:bottom w:val="nil"/>
            </w:tcBorders>
            <w:shd w:val="clear" w:color="auto" w:fill="000000"/>
          </w:tcPr>
          <w:p w14:paraId="68DB01EC" w14:textId="72F076D2" w:rsidR="00F907FA" w:rsidRPr="00851B9C" w:rsidRDefault="00340E4A">
            <w:pPr>
              <w:pStyle w:val="TableParagraph"/>
              <w:spacing w:before="45"/>
              <w:ind w:left="107"/>
              <w:rPr>
                <w:rFonts w:ascii="Arial Narrow" w:hAnsi="Arial Narrow"/>
                <w:b/>
              </w:rPr>
            </w:pPr>
            <w:r w:rsidRPr="00851B9C">
              <w:rPr>
                <w:rFonts w:ascii="Arial Narrow" w:hAnsi="Arial Narrow"/>
                <w:b/>
                <w:color w:val="FFFFFF"/>
                <w:w w:val="80"/>
              </w:rPr>
              <w:t>Página de información del hogar - Complete solo uno por familia</w:t>
            </w:r>
          </w:p>
        </w:tc>
      </w:tr>
      <w:tr w:rsidR="00F907FA" w:rsidRPr="000B6712" w14:paraId="5631C995" w14:textId="77777777" w:rsidTr="00A45D4D">
        <w:trPr>
          <w:trHeight w:val="465"/>
        </w:trPr>
        <w:tc>
          <w:tcPr>
            <w:tcW w:w="2719" w:type="dxa"/>
            <w:gridSpan w:val="3"/>
          </w:tcPr>
          <w:p w14:paraId="67987087" w14:textId="2AD0A3BD" w:rsidR="00F907FA" w:rsidRPr="000B6712" w:rsidRDefault="00BD3E47">
            <w:pPr>
              <w:pStyle w:val="TableParagraph"/>
              <w:spacing w:before="234" w:line="211" w:lineRule="exact"/>
              <w:ind w:left="107"/>
              <w:rPr>
                <w:rFonts w:ascii="Arial Narrow" w:hAnsi="Arial Narrow"/>
                <w:b/>
                <w:sz w:val="20"/>
                <w:szCs w:val="20"/>
              </w:rPr>
            </w:pPr>
            <w:r w:rsidRPr="000B6712">
              <w:rPr>
                <w:rFonts w:ascii="Arial Narrow" w:hAnsi="Arial Narrow"/>
                <w:b/>
                <w:w w:val="80"/>
                <w:sz w:val="20"/>
                <w:szCs w:val="20"/>
              </w:rPr>
              <w:t>Apellido de madre, padre o tutor(a) legal</w:t>
            </w:r>
          </w:p>
        </w:tc>
        <w:tc>
          <w:tcPr>
            <w:tcW w:w="2430" w:type="dxa"/>
            <w:gridSpan w:val="3"/>
          </w:tcPr>
          <w:p w14:paraId="5E21DAAF" w14:textId="7F5599ED" w:rsidR="00F907FA" w:rsidRPr="000B6712" w:rsidRDefault="0046733B">
            <w:pPr>
              <w:pStyle w:val="TableParagraph"/>
              <w:spacing w:before="234" w:line="211" w:lineRule="exact"/>
              <w:ind w:left="108"/>
              <w:rPr>
                <w:rFonts w:ascii="Arial Narrow" w:hAnsi="Arial Narrow"/>
                <w:b/>
                <w:sz w:val="20"/>
                <w:szCs w:val="20"/>
              </w:rPr>
            </w:pPr>
            <w:r w:rsidRPr="000B6712">
              <w:rPr>
                <w:rFonts w:ascii="Arial Narrow" w:hAnsi="Arial Narrow"/>
                <w:b/>
                <w:spacing w:val="-4"/>
                <w:w w:val="85"/>
                <w:sz w:val="20"/>
                <w:szCs w:val="20"/>
              </w:rPr>
              <w:t>Nombre</w:t>
            </w:r>
          </w:p>
        </w:tc>
        <w:tc>
          <w:tcPr>
            <w:tcW w:w="1895" w:type="dxa"/>
            <w:gridSpan w:val="4"/>
          </w:tcPr>
          <w:p w14:paraId="53CF5E24" w14:textId="0679FF76" w:rsidR="00F907FA" w:rsidRPr="000B6712" w:rsidRDefault="00F61349">
            <w:pPr>
              <w:pStyle w:val="TableParagraph"/>
              <w:spacing w:before="234" w:line="211" w:lineRule="exact"/>
              <w:ind w:left="107"/>
              <w:rPr>
                <w:rFonts w:ascii="Arial Narrow" w:hAnsi="Arial Narrow"/>
                <w:b/>
                <w:sz w:val="20"/>
                <w:szCs w:val="20"/>
              </w:rPr>
            </w:pPr>
            <w:r w:rsidRPr="000B6712">
              <w:rPr>
                <w:rFonts w:ascii="Arial Narrow" w:hAnsi="Arial Narrow"/>
                <w:b/>
                <w:w w:val="80"/>
                <w:sz w:val="20"/>
                <w:szCs w:val="20"/>
              </w:rPr>
              <w:t>Teléfono del hogar</w:t>
            </w:r>
          </w:p>
        </w:tc>
        <w:tc>
          <w:tcPr>
            <w:tcW w:w="1838" w:type="dxa"/>
            <w:gridSpan w:val="3"/>
          </w:tcPr>
          <w:p w14:paraId="555B5A80" w14:textId="301389A2" w:rsidR="00F907FA" w:rsidRPr="000B6712" w:rsidRDefault="00CF19D9">
            <w:pPr>
              <w:pStyle w:val="TableParagraph"/>
              <w:spacing w:before="234" w:line="211" w:lineRule="exact"/>
              <w:ind w:left="104"/>
              <w:rPr>
                <w:rFonts w:ascii="Arial Narrow" w:hAnsi="Arial Narrow"/>
                <w:b/>
                <w:sz w:val="20"/>
                <w:szCs w:val="20"/>
              </w:rPr>
            </w:pPr>
            <w:r w:rsidRPr="000B6712">
              <w:rPr>
                <w:rFonts w:ascii="Arial Narrow" w:hAnsi="Arial Narrow"/>
                <w:b/>
                <w:w w:val="80"/>
                <w:sz w:val="20"/>
                <w:szCs w:val="20"/>
              </w:rPr>
              <w:t>Teléfono del trabajo</w:t>
            </w:r>
          </w:p>
        </w:tc>
        <w:tc>
          <w:tcPr>
            <w:tcW w:w="2319" w:type="dxa"/>
            <w:gridSpan w:val="3"/>
          </w:tcPr>
          <w:p w14:paraId="2CABCF05" w14:textId="77777777" w:rsidR="00F907FA" w:rsidRPr="000B6712" w:rsidRDefault="0046733B">
            <w:pPr>
              <w:pStyle w:val="TableParagraph"/>
              <w:spacing w:before="234" w:line="211" w:lineRule="exact"/>
              <w:ind w:left="99"/>
              <w:rPr>
                <w:rFonts w:ascii="Arial Narrow" w:hAnsi="Arial Narrow"/>
                <w:b/>
                <w:sz w:val="20"/>
                <w:szCs w:val="20"/>
              </w:rPr>
            </w:pPr>
            <w:r w:rsidRPr="000B6712">
              <w:rPr>
                <w:rFonts w:ascii="Arial Narrow" w:hAnsi="Arial Narrow"/>
                <w:b/>
                <w:spacing w:val="-2"/>
                <w:w w:val="90"/>
                <w:sz w:val="20"/>
                <w:szCs w:val="20"/>
              </w:rPr>
              <w:t>Relación</w:t>
            </w:r>
          </w:p>
        </w:tc>
      </w:tr>
      <w:tr w:rsidR="00F907FA" w:rsidRPr="000B6712" w14:paraId="09F37E10" w14:textId="77777777" w:rsidTr="00A45D4D">
        <w:trPr>
          <w:trHeight w:val="287"/>
        </w:trPr>
        <w:tc>
          <w:tcPr>
            <w:tcW w:w="2719" w:type="dxa"/>
            <w:gridSpan w:val="3"/>
          </w:tcPr>
          <w:p w14:paraId="4F0F4001" w14:textId="77777777" w:rsidR="00F907FA" w:rsidRPr="000B6712" w:rsidRDefault="00F907FA">
            <w:pPr>
              <w:pStyle w:val="TableParagraph"/>
              <w:rPr>
                <w:rFonts w:ascii="Arial Narrow" w:hAnsi="Arial Narrow"/>
                <w:sz w:val="20"/>
                <w:szCs w:val="20"/>
              </w:rPr>
            </w:pPr>
          </w:p>
        </w:tc>
        <w:tc>
          <w:tcPr>
            <w:tcW w:w="2430" w:type="dxa"/>
            <w:gridSpan w:val="3"/>
          </w:tcPr>
          <w:p w14:paraId="17174F44" w14:textId="77777777" w:rsidR="00F907FA" w:rsidRPr="000B6712" w:rsidRDefault="00F907FA">
            <w:pPr>
              <w:pStyle w:val="TableParagraph"/>
              <w:rPr>
                <w:rFonts w:ascii="Arial Narrow" w:hAnsi="Arial Narrow"/>
                <w:sz w:val="20"/>
                <w:szCs w:val="20"/>
              </w:rPr>
            </w:pPr>
          </w:p>
        </w:tc>
        <w:tc>
          <w:tcPr>
            <w:tcW w:w="1895" w:type="dxa"/>
            <w:gridSpan w:val="4"/>
          </w:tcPr>
          <w:p w14:paraId="7448A291" w14:textId="77777777" w:rsidR="00F907FA" w:rsidRPr="000B6712" w:rsidRDefault="00F907FA">
            <w:pPr>
              <w:pStyle w:val="TableParagraph"/>
              <w:rPr>
                <w:rFonts w:ascii="Arial Narrow" w:hAnsi="Arial Narrow"/>
                <w:sz w:val="20"/>
                <w:szCs w:val="20"/>
              </w:rPr>
            </w:pPr>
          </w:p>
        </w:tc>
        <w:tc>
          <w:tcPr>
            <w:tcW w:w="1838" w:type="dxa"/>
            <w:gridSpan w:val="3"/>
          </w:tcPr>
          <w:p w14:paraId="21917DBA" w14:textId="77777777" w:rsidR="00F907FA" w:rsidRPr="000B6712" w:rsidRDefault="00F907FA">
            <w:pPr>
              <w:pStyle w:val="TableParagraph"/>
              <w:rPr>
                <w:rFonts w:ascii="Arial Narrow" w:hAnsi="Arial Narrow"/>
                <w:sz w:val="20"/>
                <w:szCs w:val="20"/>
              </w:rPr>
            </w:pPr>
          </w:p>
        </w:tc>
        <w:tc>
          <w:tcPr>
            <w:tcW w:w="2319" w:type="dxa"/>
            <w:gridSpan w:val="3"/>
          </w:tcPr>
          <w:p w14:paraId="65911585" w14:textId="77777777" w:rsidR="00F907FA" w:rsidRPr="000B6712" w:rsidRDefault="00F907FA">
            <w:pPr>
              <w:pStyle w:val="TableParagraph"/>
              <w:rPr>
                <w:rFonts w:ascii="Arial Narrow" w:hAnsi="Arial Narrow"/>
                <w:sz w:val="20"/>
                <w:szCs w:val="20"/>
              </w:rPr>
            </w:pPr>
          </w:p>
        </w:tc>
      </w:tr>
      <w:tr w:rsidR="00F907FA" w:rsidRPr="000B6712" w14:paraId="0F6E3840" w14:textId="77777777" w:rsidTr="00A45D4D">
        <w:trPr>
          <w:trHeight w:val="230"/>
        </w:trPr>
        <w:tc>
          <w:tcPr>
            <w:tcW w:w="2719" w:type="dxa"/>
            <w:gridSpan w:val="3"/>
          </w:tcPr>
          <w:p w14:paraId="5D37F11F" w14:textId="77777777" w:rsidR="00F907FA" w:rsidRPr="000B6712" w:rsidRDefault="00F907FA">
            <w:pPr>
              <w:pStyle w:val="TableParagraph"/>
              <w:rPr>
                <w:rFonts w:ascii="Arial Narrow" w:hAnsi="Arial Narrow"/>
                <w:sz w:val="20"/>
                <w:szCs w:val="20"/>
              </w:rPr>
            </w:pPr>
          </w:p>
        </w:tc>
        <w:tc>
          <w:tcPr>
            <w:tcW w:w="2430" w:type="dxa"/>
            <w:gridSpan w:val="3"/>
          </w:tcPr>
          <w:p w14:paraId="462A0CC6" w14:textId="77777777" w:rsidR="00F907FA" w:rsidRPr="000B6712" w:rsidRDefault="00F907FA">
            <w:pPr>
              <w:pStyle w:val="TableParagraph"/>
              <w:rPr>
                <w:rFonts w:ascii="Arial Narrow" w:hAnsi="Arial Narrow"/>
                <w:sz w:val="20"/>
                <w:szCs w:val="20"/>
              </w:rPr>
            </w:pPr>
          </w:p>
        </w:tc>
        <w:tc>
          <w:tcPr>
            <w:tcW w:w="1895" w:type="dxa"/>
            <w:gridSpan w:val="4"/>
          </w:tcPr>
          <w:p w14:paraId="5638F1F4" w14:textId="77777777" w:rsidR="00F907FA" w:rsidRPr="000B6712" w:rsidRDefault="00F907FA">
            <w:pPr>
              <w:pStyle w:val="TableParagraph"/>
              <w:rPr>
                <w:rFonts w:ascii="Arial Narrow" w:hAnsi="Arial Narrow"/>
                <w:sz w:val="20"/>
                <w:szCs w:val="20"/>
              </w:rPr>
            </w:pPr>
          </w:p>
        </w:tc>
        <w:tc>
          <w:tcPr>
            <w:tcW w:w="1838" w:type="dxa"/>
            <w:gridSpan w:val="3"/>
          </w:tcPr>
          <w:p w14:paraId="61A6F84D" w14:textId="77777777" w:rsidR="00F907FA" w:rsidRPr="000B6712" w:rsidRDefault="00F907FA">
            <w:pPr>
              <w:pStyle w:val="TableParagraph"/>
              <w:rPr>
                <w:rFonts w:ascii="Arial Narrow" w:hAnsi="Arial Narrow"/>
                <w:sz w:val="20"/>
                <w:szCs w:val="20"/>
              </w:rPr>
            </w:pPr>
          </w:p>
        </w:tc>
        <w:tc>
          <w:tcPr>
            <w:tcW w:w="2319" w:type="dxa"/>
            <w:gridSpan w:val="3"/>
          </w:tcPr>
          <w:p w14:paraId="5D9099EE" w14:textId="77777777" w:rsidR="00F907FA" w:rsidRPr="000B6712" w:rsidRDefault="00F907FA">
            <w:pPr>
              <w:pStyle w:val="TableParagraph"/>
              <w:rPr>
                <w:rFonts w:ascii="Arial Narrow" w:hAnsi="Arial Narrow"/>
                <w:sz w:val="20"/>
                <w:szCs w:val="20"/>
              </w:rPr>
            </w:pPr>
          </w:p>
        </w:tc>
      </w:tr>
      <w:tr w:rsidR="00F907FA" w:rsidRPr="000B6712" w14:paraId="0500182E" w14:textId="77777777" w:rsidTr="00A0586C">
        <w:trPr>
          <w:trHeight w:val="748"/>
        </w:trPr>
        <w:tc>
          <w:tcPr>
            <w:tcW w:w="11201" w:type="dxa"/>
            <w:gridSpan w:val="16"/>
          </w:tcPr>
          <w:p w14:paraId="12709B3C" w14:textId="2A3FF85B" w:rsidR="00F907FA" w:rsidRPr="000B6712" w:rsidRDefault="007B4161">
            <w:pPr>
              <w:pStyle w:val="TableParagraph"/>
              <w:ind w:left="107" w:right="314"/>
              <w:rPr>
                <w:rFonts w:ascii="Arial Narrow" w:hAnsi="Arial Narrow"/>
                <w:i/>
                <w:sz w:val="20"/>
                <w:szCs w:val="20"/>
              </w:rPr>
            </w:pPr>
            <w:r w:rsidRPr="000B6712">
              <w:rPr>
                <w:rFonts w:ascii="Arial Narrow" w:hAnsi="Arial Narrow"/>
                <w:b/>
                <w:w w:val="80"/>
                <w:sz w:val="20"/>
                <w:szCs w:val="20"/>
              </w:rPr>
              <w:t>CONTACTOS ADICIONALES:</w:t>
            </w:r>
            <w:r w:rsidRPr="000B6712">
              <w:rPr>
                <w:rFonts w:ascii="Arial Narrow" w:hAnsi="Arial Narrow"/>
                <w:bCs/>
                <w:w w:val="80"/>
                <w:sz w:val="20"/>
                <w:szCs w:val="20"/>
              </w:rPr>
              <w:t xml:space="preserve"> Lista de contactos adicionales para el niño o los niños. Utilice las casillas para indicar si los individuos están autorizados a recoger al niño o a los niños y/o si serán contactos de emergencia. Si marca la casilla «Viven juntos(as)», indica que la persona en la lista vive en el mismo hogar que ustedes. Si no hay ningún adulto en la lista, y no marcó ninguna casilla, SOLO MADRE, PADRE O TUTOR(A) LEGAL PODRÁ recoger al estudiante o a los estudiantes.</w:t>
            </w:r>
          </w:p>
        </w:tc>
      </w:tr>
      <w:tr w:rsidR="00A45D4D" w:rsidRPr="000B6712" w14:paraId="29257A84" w14:textId="77777777" w:rsidTr="00A45D4D">
        <w:trPr>
          <w:trHeight w:val="606"/>
        </w:trPr>
        <w:tc>
          <w:tcPr>
            <w:tcW w:w="1322" w:type="dxa"/>
          </w:tcPr>
          <w:p w14:paraId="6FAC45D8" w14:textId="77777777" w:rsidR="00F907FA" w:rsidRPr="000B6712" w:rsidRDefault="00F907FA">
            <w:pPr>
              <w:pStyle w:val="TableParagraph"/>
              <w:spacing w:before="24"/>
              <w:rPr>
                <w:rFonts w:ascii="Arial Narrow" w:hAnsi="Arial Narrow"/>
                <w:sz w:val="20"/>
                <w:szCs w:val="20"/>
              </w:rPr>
            </w:pPr>
          </w:p>
          <w:p w14:paraId="3F0064F5" w14:textId="34F4479E" w:rsidR="00F907FA" w:rsidRPr="000B6712" w:rsidRDefault="0076479C">
            <w:pPr>
              <w:pStyle w:val="TableParagraph"/>
              <w:ind w:left="107"/>
              <w:rPr>
                <w:rFonts w:ascii="Arial Narrow" w:hAnsi="Arial Narrow"/>
                <w:b/>
                <w:sz w:val="20"/>
                <w:szCs w:val="20"/>
              </w:rPr>
            </w:pPr>
            <w:r w:rsidRPr="000B6712">
              <w:rPr>
                <w:rFonts w:ascii="Arial Narrow" w:hAnsi="Arial Narrow"/>
                <w:b/>
                <w:w w:val="80"/>
                <w:sz w:val="20"/>
                <w:szCs w:val="20"/>
              </w:rPr>
              <w:t>Apellido</w:t>
            </w:r>
          </w:p>
        </w:tc>
        <w:tc>
          <w:tcPr>
            <w:tcW w:w="1350" w:type="dxa"/>
          </w:tcPr>
          <w:p w14:paraId="0D2DDDA7" w14:textId="77777777" w:rsidR="00F907FA" w:rsidRPr="000B6712" w:rsidRDefault="00F907FA">
            <w:pPr>
              <w:pStyle w:val="TableParagraph"/>
              <w:spacing w:before="19"/>
              <w:rPr>
                <w:rFonts w:ascii="Arial Narrow" w:hAnsi="Arial Narrow"/>
                <w:sz w:val="20"/>
                <w:szCs w:val="20"/>
              </w:rPr>
            </w:pPr>
          </w:p>
          <w:p w14:paraId="339D108F" w14:textId="1A6C52C4" w:rsidR="00F907FA" w:rsidRPr="000B6712" w:rsidRDefault="0046733B">
            <w:pPr>
              <w:pStyle w:val="TableParagraph"/>
              <w:ind w:left="295"/>
              <w:rPr>
                <w:rFonts w:ascii="Arial Narrow" w:hAnsi="Arial Narrow"/>
                <w:b/>
                <w:sz w:val="20"/>
                <w:szCs w:val="20"/>
              </w:rPr>
            </w:pPr>
            <w:r w:rsidRPr="000B6712">
              <w:rPr>
                <w:rFonts w:ascii="Arial Narrow" w:hAnsi="Arial Narrow"/>
                <w:b/>
                <w:spacing w:val="-4"/>
                <w:w w:val="85"/>
                <w:sz w:val="20"/>
                <w:szCs w:val="20"/>
              </w:rPr>
              <w:t>Nombre</w:t>
            </w:r>
          </w:p>
        </w:tc>
        <w:tc>
          <w:tcPr>
            <w:tcW w:w="1530" w:type="dxa"/>
            <w:gridSpan w:val="3"/>
          </w:tcPr>
          <w:p w14:paraId="2B90FCF7" w14:textId="77777777" w:rsidR="00F907FA" w:rsidRPr="000B6712" w:rsidRDefault="00F907FA">
            <w:pPr>
              <w:pStyle w:val="TableParagraph"/>
              <w:spacing w:before="24"/>
              <w:rPr>
                <w:rFonts w:ascii="Arial Narrow" w:hAnsi="Arial Narrow"/>
                <w:sz w:val="20"/>
                <w:szCs w:val="20"/>
              </w:rPr>
            </w:pPr>
          </w:p>
          <w:p w14:paraId="7445605A" w14:textId="7506C5C9" w:rsidR="00F907FA" w:rsidRPr="000B6712" w:rsidRDefault="0076479C">
            <w:pPr>
              <w:pStyle w:val="TableParagraph"/>
              <w:ind w:left="108"/>
              <w:rPr>
                <w:rFonts w:ascii="Arial Narrow" w:hAnsi="Arial Narrow"/>
                <w:b/>
                <w:sz w:val="20"/>
                <w:szCs w:val="20"/>
              </w:rPr>
            </w:pPr>
            <w:r w:rsidRPr="000B6712">
              <w:rPr>
                <w:rFonts w:ascii="Arial Narrow" w:hAnsi="Arial Narrow"/>
                <w:b/>
                <w:spacing w:val="-2"/>
                <w:w w:val="90"/>
                <w:sz w:val="20"/>
                <w:szCs w:val="20"/>
              </w:rPr>
              <w:t>Direccion</w:t>
            </w:r>
          </w:p>
        </w:tc>
        <w:tc>
          <w:tcPr>
            <w:tcW w:w="1170" w:type="dxa"/>
            <w:gridSpan w:val="2"/>
          </w:tcPr>
          <w:p w14:paraId="248E479F" w14:textId="77777777" w:rsidR="00F907FA" w:rsidRPr="000B6712" w:rsidRDefault="00F907FA">
            <w:pPr>
              <w:pStyle w:val="TableParagraph"/>
              <w:spacing w:before="24"/>
              <w:rPr>
                <w:rFonts w:ascii="Arial Narrow" w:hAnsi="Arial Narrow"/>
                <w:sz w:val="20"/>
                <w:szCs w:val="20"/>
              </w:rPr>
            </w:pPr>
          </w:p>
          <w:p w14:paraId="015E5A09" w14:textId="7F40152A" w:rsidR="00F907FA" w:rsidRPr="000B6712" w:rsidRDefault="0046733B">
            <w:pPr>
              <w:pStyle w:val="TableParagraph"/>
              <w:ind w:left="127"/>
              <w:rPr>
                <w:rFonts w:ascii="Arial Narrow" w:hAnsi="Arial Narrow"/>
                <w:b/>
                <w:sz w:val="20"/>
                <w:szCs w:val="20"/>
              </w:rPr>
            </w:pPr>
            <w:r w:rsidRPr="000B6712">
              <w:rPr>
                <w:rFonts w:ascii="Arial Narrow" w:hAnsi="Arial Narrow"/>
                <w:b/>
                <w:spacing w:val="-2"/>
                <w:w w:val="90"/>
                <w:sz w:val="20"/>
                <w:szCs w:val="20"/>
              </w:rPr>
              <w:t>Teléfono</w:t>
            </w:r>
            <w:r w:rsidR="0076479C" w:rsidRPr="000B6712">
              <w:rPr>
                <w:rFonts w:ascii="Arial Narrow" w:hAnsi="Arial Narrow"/>
                <w:b/>
                <w:spacing w:val="-2"/>
                <w:w w:val="90"/>
                <w:sz w:val="20"/>
                <w:szCs w:val="20"/>
              </w:rPr>
              <w:t xml:space="preserve"> del hogar</w:t>
            </w:r>
          </w:p>
        </w:tc>
        <w:tc>
          <w:tcPr>
            <w:tcW w:w="1170" w:type="dxa"/>
            <w:gridSpan w:val="2"/>
          </w:tcPr>
          <w:p w14:paraId="1BB0B262" w14:textId="77777777" w:rsidR="00F907FA" w:rsidRPr="000B6712" w:rsidRDefault="00F907FA">
            <w:pPr>
              <w:pStyle w:val="TableParagraph"/>
              <w:spacing w:before="24"/>
              <w:rPr>
                <w:rFonts w:ascii="Arial Narrow" w:hAnsi="Arial Narrow"/>
                <w:sz w:val="20"/>
                <w:szCs w:val="20"/>
              </w:rPr>
            </w:pPr>
          </w:p>
          <w:p w14:paraId="64B82C66" w14:textId="6450A09B" w:rsidR="00F907FA" w:rsidRPr="000B6712" w:rsidRDefault="0076479C">
            <w:pPr>
              <w:pStyle w:val="TableParagraph"/>
              <w:ind w:left="148"/>
              <w:rPr>
                <w:rFonts w:ascii="Arial Narrow" w:hAnsi="Arial Narrow"/>
                <w:b/>
                <w:sz w:val="20"/>
                <w:szCs w:val="20"/>
              </w:rPr>
            </w:pPr>
            <w:r w:rsidRPr="000B6712">
              <w:rPr>
                <w:rFonts w:ascii="Arial Narrow" w:hAnsi="Arial Narrow"/>
                <w:b/>
                <w:w w:val="80"/>
                <w:sz w:val="20"/>
                <w:szCs w:val="20"/>
              </w:rPr>
              <w:t>Teléfono del trabajo</w:t>
            </w:r>
          </w:p>
        </w:tc>
        <w:tc>
          <w:tcPr>
            <w:tcW w:w="1170" w:type="dxa"/>
            <w:gridSpan w:val="2"/>
          </w:tcPr>
          <w:p w14:paraId="088C1F62" w14:textId="77777777" w:rsidR="00F907FA" w:rsidRPr="000B6712" w:rsidRDefault="00F907FA">
            <w:pPr>
              <w:pStyle w:val="TableParagraph"/>
              <w:spacing w:before="24"/>
              <w:rPr>
                <w:rFonts w:ascii="Arial Narrow" w:hAnsi="Arial Narrow"/>
                <w:sz w:val="20"/>
                <w:szCs w:val="20"/>
              </w:rPr>
            </w:pPr>
          </w:p>
          <w:p w14:paraId="029CB7FD" w14:textId="77777777" w:rsidR="00F907FA" w:rsidRPr="000B6712" w:rsidRDefault="0046733B">
            <w:pPr>
              <w:pStyle w:val="TableParagraph"/>
              <w:ind w:left="177"/>
              <w:rPr>
                <w:rFonts w:ascii="Arial Narrow" w:hAnsi="Arial Narrow"/>
                <w:b/>
                <w:sz w:val="20"/>
                <w:szCs w:val="20"/>
              </w:rPr>
            </w:pPr>
            <w:r w:rsidRPr="000B6712">
              <w:rPr>
                <w:rFonts w:ascii="Arial Narrow" w:hAnsi="Arial Narrow"/>
                <w:b/>
                <w:spacing w:val="-2"/>
                <w:w w:val="90"/>
                <w:sz w:val="20"/>
                <w:szCs w:val="20"/>
              </w:rPr>
              <w:t>Relación</w:t>
            </w:r>
          </w:p>
        </w:tc>
        <w:tc>
          <w:tcPr>
            <w:tcW w:w="1170" w:type="dxa"/>
            <w:gridSpan w:val="2"/>
          </w:tcPr>
          <w:p w14:paraId="514B2007" w14:textId="5EA63BDE" w:rsidR="00F907FA" w:rsidRPr="000B6712" w:rsidRDefault="00A0586C">
            <w:pPr>
              <w:pStyle w:val="TableParagraph"/>
              <w:spacing w:before="222" w:line="182" w:lineRule="exact"/>
              <w:ind w:left="233" w:right="224" w:hanging="17"/>
              <w:rPr>
                <w:rFonts w:ascii="Arial Narrow" w:hAnsi="Arial Narrow"/>
                <w:b/>
                <w:sz w:val="20"/>
                <w:szCs w:val="20"/>
              </w:rPr>
            </w:pPr>
            <w:r w:rsidRPr="000B6712">
              <w:rPr>
                <w:rFonts w:ascii="Arial Narrow" w:hAnsi="Arial Narrow"/>
                <w:b/>
                <w:spacing w:val="-4"/>
                <w:w w:val="80"/>
                <w:sz w:val="20"/>
                <w:szCs w:val="20"/>
              </w:rPr>
              <w:t>¿Recoge al estudiante?</w:t>
            </w:r>
          </w:p>
        </w:tc>
        <w:tc>
          <w:tcPr>
            <w:tcW w:w="1170" w:type="dxa"/>
            <w:gridSpan w:val="2"/>
          </w:tcPr>
          <w:p w14:paraId="4A189273" w14:textId="07D8B16A" w:rsidR="00F907FA" w:rsidRPr="000B6712" w:rsidRDefault="007F28AC">
            <w:pPr>
              <w:pStyle w:val="TableParagraph"/>
              <w:spacing w:before="222" w:line="182" w:lineRule="exact"/>
              <w:ind w:left="199" w:right="141" w:hanging="70"/>
              <w:rPr>
                <w:rFonts w:ascii="Arial Narrow" w:hAnsi="Arial Narrow"/>
                <w:b/>
                <w:sz w:val="20"/>
                <w:szCs w:val="20"/>
              </w:rPr>
            </w:pPr>
            <w:r w:rsidRPr="000B6712">
              <w:rPr>
                <w:rFonts w:ascii="Arial Narrow" w:hAnsi="Arial Narrow"/>
                <w:b/>
                <w:spacing w:val="-2"/>
                <w:w w:val="80"/>
                <w:sz w:val="20"/>
                <w:szCs w:val="20"/>
              </w:rPr>
              <w:t>¿Contacto de emergencia?</w:t>
            </w:r>
          </w:p>
        </w:tc>
        <w:tc>
          <w:tcPr>
            <w:tcW w:w="1149" w:type="dxa"/>
          </w:tcPr>
          <w:p w14:paraId="2BB71175" w14:textId="2D4EB869" w:rsidR="00F907FA" w:rsidRPr="000B6712" w:rsidRDefault="00A45D4D">
            <w:pPr>
              <w:pStyle w:val="TableParagraph"/>
              <w:spacing w:before="222" w:line="182" w:lineRule="exact"/>
              <w:ind w:left="167" w:right="175" w:firstLine="12"/>
              <w:rPr>
                <w:rFonts w:ascii="Arial Narrow" w:hAnsi="Arial Narrow"/>
                <w:b/>
                <w:sz w:val="20"/>
                <w:szCs w:val="20"/>
              </w:rPr>
            </w:pPr>
            <w:r w:rsidRPr="000B6712">
              <w:rPr>
                <w:rFonts w:ascii="Arial Narrow" w:hAnsi="Arial Narrow"/>
                <w:b/>
                <w:spacing w:val="-2"/>
                <w:w w:val="85"/>
                <w:sz w:val="20"/>
                <w:szCs w:val="20"/>
              </w:rPr>
              <w:t>¿Viven juntos(as)?</w:t>
            </w:r>
          </w:p>
        </w:tc>
      </w:tr>
      <w:tr w:rsidR="00A45D4D" w:rsidRPr="000B6712" w14:paraId="5698F639" w14:textId="77777777" w:rsidTr="00A45D4D">
        <w:trPr>
          <w:trHeight w:val="258"/>
        </w:trPr>
        <w:tc>
          <w:tcPr>
            <w:tcW w:w="1322" w:type="dxa"/>
          </w:tcPr>
          <w:p w14:paraId="1DD9D898" w14:textId="77777777" w:rsidR="00F907FA" w:rsidRPr="000B6712" w:rsidRDefault="00F907FA">
            <w:pPr>
              <w:pStyle w:val="TableParagraph"/>
              <w:rPr>
                <w:rFonts w:ascii="Arial Narrow" w:hAnsi="Arial Narrow"/>
                <w:sz w:val="20"/>
                <w:szCs w:val="20"/>
              </w:rPr>
            </w:pPr>
          </w:p>
        </w:tc>
        <w:tc>
          <w:tcPr>
            <w:tcW w:w="1350" w:type="dxa"/>
          </w:tcPr>
          <w:p w14:paraId="4957135D" w14:textId="77777777" w:rsidR="00F907FA" w:rsidRPr="000B6712" w:rsidRDefault="00F907FA">
            <w:pPr>
              <w:pStyle w:val="TableParagraph"/>
              <w:rPr>
                <w:rFonts w:ascii="Arial Narrow" w:hAnsi="Arial Narrow"/>
                <w:sz w:val="20"/>
                <w:szCs w:val="20"/>
              </w:rPr>
            </w:pPr>
          </w:p>
        </w:tc>
        <w:tc>
          <w:tcPr>
            <w:tcW w:w="1530" w:type="dxa"/>
            <w:gridSpan w:val="3"/>
          </w:tcPr>
          <w:p w14:paraId="2C8EAFF4" w14:textId="77777777" w:rsidR="00F907FA" w:rsidRPr="000B6712" w:rsidRDefault="00F907FA">
            <w:pPr>
              <w:pStyle w:val="TableParagraph"/>
              <w:rPr>
                <w:rFonts w:ascii="Arial Narrow" w:hAnsi="Arial Narrow"/>
                <w:sz w:val="20"/>
                <w:szCs w:val="20"/>
              </w:rPr>
            </w:pPr>
          </w:p>
        </w:tc>
        <w:tc>
          <w:tcPr>
            <w:tcW w:w="1170" w:type="dxa"/>
            <w:gridSpan w:val="2"/>
          </w:tcPr>
          <w:p w14:paraId="7900DCF5" w14:textId="77777777" w:rsidR="00F907FA" w:rsidRPr="000B6712" w:rsidRDefault="00F907FA">
            <w:pPr>
              <w:pStyle w:val="TableParagraph"/>
              <w:rPr>
                <w:rFonts w:ascii="Arial Narrow" w:hAnsi="Arial Narrow"/>
                <w:sz w:val="20"/>
                <w:szCs w:val="20"/>
              </w:rPr>
            </w:pPr>
          </w:p>
        </w:tc>
        <w:tc>
          <w:tcPr>
            <w:tcW w:w="1170" w:type="dxa"/>
            <w:gridSpan w:val="2"/>
          </w:tcPr>
          <w:p w14:paraId="3129A17C" w14:textId="77777777" w:rsidR="00F907FA" w:rsidRPr="000B6712" w:rsidRDefault="00F907FA">
            <w:pPr>
              <w:pStyle w:val="TableParagraph"/>
              <w:rPr>
                <w:rFonts w:ascii="Arial Narrow" w:hAnsi="Arial Narrow"/>
                <w:sz w:val="20"/>
                <w:szCs w:val="20"/>
              </w:rPr>
            </w:pPr>
          </w:p>
        </w:tc>
        <w:tc>
          <w:tcPr>
            <w:tcW w:w="1170" w:type="dxa"/>
            <w:gridSpan w:val="2"/>
          </w:tcPr>
          <w:p w14:paraId="2524DCE7" w14:textId="77777777" w:rsidR="00F907FA" w:rsidRPr="000B6712" w:rsidRDefault="00F907FA">
            <w:pPr>
              <w:pStyle w:val="TableParagraph"/>
              <w:rPr>
                <w:rFonts w:ascii="Arial Narrow" w:hAnsi="Arial Narrow"/>
                <w:sz w:val="20"/>
                <w:szCs w:val="20"/>
              </w:rPr>
            </w:pPr>
          </w:p>
        </w:tc>
        <w:tc>
          <w:tcPr>
            <w:tcW w:w="1170" w:type="dxa"/>
            <w:gridSpan w:val="2"/>
          </w:tcPr>
          <w:p w14:paraId="123B4F01" w14:textId="77777777" w:rsidR="00F907FA" w:rsidRPr="000B6712" w:rsidRDefault="00F907FA">
            <w:pPr>
              <w:pStyle w:val="TableParagraph"/>
              <w:rPr>
                <w:rFonts w:ascii="Arial Narrow" w:hAnsi="Arial Narrow"/>
                <w:sz w:val="20"/>
                <w:szCs w:val="20"/>
              </w:rPr>
            </w:pPr>
          </w:p>
        </w:tc>
        <w:tc>
          <w:tcPr>
            <w:tcW w:w="1170" w:type="dxa"/>
            <w:gridSpan w:val="2"/>
          </w:tcPr>
          <w:p w14:paraId="08529EFA" w14:textId="77777777" w:rsidR="00F907FA" w:rsidRPr="000B6712" w:rsidRDefault="00F907FA">
            <w:pPr>
              <w:pStyle w:val="TableParagraph"/>
              <w:rPr>
                <w:rFonts w:ascii="Arial Narrow" w:hAnsi="Arial Narrow"/>
                <w:sz w:val="20"/>
                <w:szCs w:val="20"/>
              </w:rPr>
            </w:pPr>
          </w:p>
        </w:tc>
        <w:tc>
          <w:tcPr>
            <w:tcW w:w="1149" w:type="dxa"/>
          </w:tcPr>
          <w:p w14:paraId="64A9867B" w14:textId="77777777" w:rsidR="00F907FA" w:rsidRPr="000B6712" w:rsidRDefault="00F907FA">
            <w:pPr>
              <w:pStyle w:val="TableParagraph"/>
              <w:rPr>
                <w:rFonts w:ascii="Arial Narrow" w:hAnsi="Arial Narrow"/>
                <w:sz w:val="20"/>
                <w:szCs w:val="20"/>
              </w:rPr>
            </w:pPr>
          </w:p>
        </w:tc>
      </w:tr>
      <w:tr w:rsidR="00A45D4D" w:rsidRPr="000B6712" w14:paraId="688A78AD" w14:textId="77777777" w:rsidTr="00A45D4D">
        <w:trPr>
          <w:trHeight w:val="258"/>
        </w:trPr>
        <w:tc>
          <w:tcPr>
            <w:tcW w:w="1322" w:type="dxa"/>
          </w:tcPr>
          <w:p w14:paraId="452AC4DE" w14:textId="77777777" w:rsidR="00F907FA" w:rsidRPr="000B6712" w:rsidRDefault="00F907FA">
            <w:pPr>
              <w:pStyle w:val="TableParagraph"/>
              <w:rPr>
                <w:rFonts w:ascii="Arial Narrow" w:hAnsi="Arial Narrow"/>
                <w:sz w:val="20"/>
                <w:szCs w:val="20"/>
              </w:rPr>
            </w:pPr>
          </w:p>
        </w:tc>
        <w:tc>
          <w:tcPr>
            <w:tcW w:w="1350" w:type="dxa"/>
          </w:tcPr>
          <w:p w14:paraId="14CF6286" w14:textId="77777777" w:rsidR="00F907FA" w:rsidRPr="000B6712" w:rsidRDefault="00F907FA">
            <w:pPr>
              <w:pStyle w:val="TableParagraph"/>
              <w:rPr>
                <w:rFonts w:ascii="Arial Narrow" w:hAnsi="Arial Narrow"/>
                <w:sz w:val="20"/>
                <w:szCs w:val="20"/>
              </w:rPr>
            </w:pPr>
          </w:p>
        </w:tc>
        <w:tc>
          <w:tcPr>
            <w:tcW w:w="1530" w:type="dxa"/>
            <w:gridSpan w:val="3"/>
          </w:tcPr>
          <w:p w14:paraId="73037B67" w14:textId="77777777" w:rsidR="00F907FA" w:rsidRPr="000B6712" w:rsidRDefault="00F907FA">
            <w:pPr>
              <w:pStyle w:val="TableParagraph"/>
              <w:rPr>
                <w:rFonts w:ascii="Arial Narrow" w:hAnsi="Arial Narrow"/>
                <w:sz w:val="20"/>
                <w:szCs w:val="20"/>
              </w:rPr>
            </w:pPr>
          </w:p>
        </w:tc>
        <w:tc>
          <w:tcPr>
            <w:tcW w:w="1170" w:type="dxa"/>
            <w:gridSpan w:val="2"/>
          </w:tcPr>
          <w:p w14:paraId="67A21E9E" w14:textId="77777777" w:rsidR="00F907FA" w:rsidRPr="000B6712" w:rsidRDefault="00F907FA">
            <w:pPr>
              <w:pStyle w:val="TableParagraph"/>
              <w:rPr>
                <w:rFonts w:ascii="Arial Narrow" w:hAnsi="Arial Narrow"/>
                <w:sz w:val="20"/>
                <w:szCs w:val="20"/>
              </w:rPr>
            </w:pPr>
          </w:p>
        </w:tc>
        <w:tc>
          <w:tcPr>
            <w:tcW w:w="1170" w:type="dxa"/>
            <w:gridSpan w:val="2"/>
          </w:tcPr>
          <w:p w14:paraId="517D8B82" w14:textId="77777777" w:rsidR="00F907FA" w:rsidRPr="000B6712" w:rsidRDefault="00F907FA">
            <w:pPr>
              <w:pStyle w:val="TableParagraph"/>
              <w:rPr>
                <w:rFonts w:ascii="Arial Narrow" w:hAnsi="Arial Narrow"/>
                <w:sz w:val="20"/>
                <w:szCs w:val="20"/>
              </w:rPr>
            </w:pPr>
          </w:p>
        </w:tc>
        <w:tc>
          <w:tcPr>
            <w:tcW w:w="1170" w:type="dxa"/>
            <w:gridSpan w:val="2"/>
          </w:tcPr>
          <w:p w14:paraId="585DDA95" w14:textId="77777777" w:rsidR="00F907FA" w:rsidRPr="000B6712" w:rsidRDefault="00F907FA">
            <w:pPr>
              <w:pStyle w:val="TableParagraph"/>
              <w:rPr>
                <w:rFonts w:ascii="Arial Narrow" w:hAnsi="Arial Narrow"/>
                <w:sz w:val="20"/>
                <w:szCs w:val="20"/>
              </w:rPr>
            </w:pPr>
          </w:p>
        </w:tc>
        <w:tc>
          <w:tcPr>
            <w:tcW w:w="1170" w:type="dxa"/>
            <w:gridSpan w:val="2"/>
          </w:tcPr>
          <w:p w14:paraId="23977699" w14:textId="77777777" w:rsidR="00F907FA" w:rsidRPr="000B6712" w:rsidRDefault="00F907FA">
            <w:pPr>
              <w:pStyle w:val="TableParagraph"/>
              <w:rPr>
                <w:rFonts w:ascii="Arial Narrow" w:hAnsi="Arial Narrow"/>
                <w:sz w:val="20"/>
                <w:szCs w:val="20"/>
              </w:rPr>
            </w:pPr>
          </w:p>
        </w:tc>
        <w:tc>
          <w:tcPr>
            <w:tcW w:w="1170" w:type="dxa"/>
            <w:gridSpan w:val="2"/>
          </w:tcPr>
          <w:p w14:paraId="04AD97B7" w14:textId="77777777" w:rsidR="00F907FA" w:rsidRPr="000B6712" w:rsidRDefault="00F907FA">
            <w:pPr>
              <w:pStyle w:val="TableParagraph"/>
              <w:rPr>
                <w:rFonts w:ascii="Arial Narrow" w:hAnsi="Arial Narrow"/>
                <w:sz w:val="20"/>
                <w:szCs w:val="20"/>
              </w:rPr>
            </w:pPr>
          </w:p>
        </w:tc>
        <w:tc>
          <w:tcPr>
            <w:tcW w:w="1149" w:type="dxa"/>
          </w:tcPr>
          <w:p w14:paraId="12A1E993" w14:textId="77777777" w:rsidR="00F907FA" w:rsidRPr="000B6712" w:rsidRDefault="00F907FA">
            <w:pPr>
              <w:pStyle w:val="TableParagraph"/>
              <w:rPr>
                <w:rFonts w:ascii="Arial Narrow" w:hAnsi="Arial Narrow"/>
                <w:sz w:val="20"/>
                <w:szCs w:val="20"/>
              </w:rPr>
            </w:pPr>
          </w:p>
        </w:tc>
      </w:tr>
      <w:tr w:rsidR="00A45D4D" w:rsidRPr="000B6712" w14:paraId="0A634629" w14:textId="77777777" w:rsidTr="00A45D4D">
        <w:trPr>
          <w:trHeight w:val="258"/>
        </w:trPr>
        <w:tc>
          <w:tcPr>
            <w:tcW w:w="1322" w:type="dxa"/>
          </w:tcPr>
          <w:p w14:paraId="2344819B" w14:textId="77777777" w:rsidR="00F907FA" w:rsidRPr="000B6712" w:rsidRDefault="00F907FA">
            <w:pPr>
              <w:pStyle w:val="TableParagraph"/>
              <w:rPr>
                <w:rFonts w:ascii="Arial Narrow" w:hAnsi="Arial Narrow"/>
                <w:sz w:val="20"/>
                <w:szCs w:val="20"/>
              </w:rPr>
            </w:pPr>
          </w:p>
        </w:tc>
        <w:tc>
          <w:tcPr>
            <w:tcW w:w="1350" w:type="dxa"/>
          </w:tcPr>
          <w:p w14:paraId="162CDB59" w14:textId="77777777" w:rsidR="00F907FA" w:rsidRPr="000B6712" w:rsidRDefault="00F907FA">
            <w:pPr>
              <w:pStyle w:val="TableParagraph"/>
              <w:rPr>
                <w:rFonts w:ascii="Arial Narrow" w:hAnsi="Arial Narrow"/>
                <w:sz w:val="20"/>
                <w:szCs w:val="20"/>
              </w:rPr>
            </w:pPr>
          </w:p>
        </w:tc>
        <w:tc>
          <w:tcPr>
            <w:tcW w:w="1530" w:type="dxa"/>
            <w:gridSpan w:val="3"/>
          </w:tcPr>
          <w:p w14:paraId="51E7961C" w14:textId="77777777" w:rsidR="00F907FA" w:rsidRPr="000B6712" w:rsidRDefault="00F907FA">
            <w:pPr>
              <w:pStyle w:val="TableParagraph"/>
              <w:rPr>
                <w:rFonts w:ascii="Arial Narrow" w:hAnsi="Arial Narrow"/>
                <w:sz w:val="20"/>
                <w:szCs w:val="20"/>
              </w:rPr>
            </w:pPr>
          </w:p>
        </w:tc>
        <w:tc>
          <w:tcPr>
            <w:tcW w:w="1170" w:type="dxa"/>
            <w:gridSpan w:val="2"/>
          </w:tcPr>
          <w:p w14:paraId="3C769387" w14:textId="77777777" w:rsidR="00F907FA" w:rsidRPr="000B6712" w:rsidRDefault="00F907FA">
            <w:pPr>
              <w:pStyle w:val="TableParagraph"/>
              <w:rPr>
                <w:rFonts w:ascii="Arial Narrow" w:hAnsi="Arial Narrow"/>
                <w:sz w:val="20"/>
                <w:szCs w:val="20"/>
              </w:rPr>
            </w:pPr>
          </w:p>
        </w:tc>
        <w:tc>
          <w:tcPr>
            <w:tcW w:w="1170" w:type="dxa"/>
            <w:gridSpan w:val="2"/>
          </w:tcPr>
          <w:p w14:paraId="2C067657" w14:textId="77777777" w:rsidR="00F907FA" w:rsidRPr="000B6712" w:rsidRDefault="00F907FA">
            <w:pPr>
              <w:pStyle w:val="TableParagraph"/>
              <w:rPr>
                <w:rFonts w:ascii="Arial Narrow" w:hAnsi="Arial Narrow"/>
                <w:sz w:val="20"/>
                <w:szCs w:val="20"/>
              </w:rPr>
            </w:pPr>
          </w:p>
        </w:tc>
        <w:tc>
          <w:tcPr>
            <w:tcW w:w="1170" w:type="dxa"/>
            <w:gridSpan w:val="2"/>
          </w:tcPr>
          <w:p w14:paraId="0EF6A859" w14:textId="77777777" w:rsidR="00F907FA" w:rsidRPr="000B6712" w:rsidRDefault="00F907FA">
            <w:pPr>
              <w:pStyle w:val="TableParagraph"/>
              <w:rPr>
                <w:rFonts w:ascii="Arial Narrow" w:hAnsi="Arial Narrow"/>
                <w:sz w:val="20"/>
                <w:szCs w:val="20"/>
              </w:rPr>
            </w:pPr>
          </w:p>
        </w:tc>
        <w:tc>
          <w:tcPr>
            <w:tcW w:w="1170" w:type="dxa"/>
            <w:gridSpan w:val="2"/>
          </w:tcPr>
          <w:p w14:paraId="27A50F69" w14:textId="77777777" w:rsidR="00F907FA" w:rsidRPr="000B6712" w:rsidRDefault="00F907FA">
            <w:pPr>
              <w:pStyle w:val="TableParagraph"/>
              <w:rPr>
                <w:rFonts w:ascii="Arial Narrow" w:hAnsi="Arial Narrow"/>
                <w:sz w:val="20"/>
                <w:szCs w:val="20"/>
              </w:rPr>
            </w:pPr>
          </w:p>
        </w:tc>
        <w:tc>
          <w:tcPr>
            <w:tcW w:w="1170" w:type="dxa"/>
            <w:gridSpan w:val="2"/>
          </w:tcPr>
          <w:p w14:paraId="024D0803" w14:textId="77777777" w:rsidR="00F907FA" w:rsidRPr="000B6712" w:rsidRDefault="00F907FA">
            <w:pPr>
              <w:pStyle w:val="TableParagraph"/>
              <w:rPr>
                <w:rFonts w:ascii="Arial Narrow" w:hAnsi="Arial Narrow"/>
                <w:sz w:val="20"/>
                <w:szCs w:val="20"/>
              </w:rPr>
            </w:pPr>
          </w:p>
        </w:tc>
        <w:tc>
          <w:tcPr>
            <w:tcW w:w="1149" w:type="dxa"/>
          </w:tcPr>
          <w:p w14:paraId="60391EE6" w14:textId="77777777" w:rsidR="00F907FA" w:rsidRPr="000B6712" w:rsidRDefault="00F907FA">
            <w:pPr>
              <w:pStyle w:val="TableParagraph"/>
              <w:rPr>
                <w:rFonts w:ascii="Arial Narrow" w:hAnsi="Arial Narrow"/>
                <w:sz w:val="20"/>
                <w:szCs w:val="20"/>
              </w:rPr>
            </w:pPr>
          </w:p>
        </w:tc>
      </w:tr>
      <w:tr w:rsidR="00F907FA" w:rsidRPr="000B6712" w14:paraId="6A9D90EE" w14:textId="77777777" w:rsidTr="00A0586C">
        <w:trPr>
          <w:trHeight w:val="258"/>
        </w:trPr>
        <w:tc>
          <w:tcPr>
            <w:tcW w:w="11201" w:type="dxa"/>
            <w:gridSpan w:val="16"/>
          </w:tcPr>
          <w:p w14:paraId="1D874CE4" w14:textId="2DF489E1" w:rsidR="00F907FA" w:rsidRPr="000B6712" w:rsidRDefault="006C2B12">
            <w:pPr>
              <w:pStyle w:val="TableParagraph"/>
              <w:spacing w:before="25"/>
              <w:ind w:left="107"/>
              <w:rPr>
                <w:rFonts w:ascii="Arial Narrow" w:hAnsi="Arial Narrow"/>
                <w:sz w:val="20"/>
                <w:szCs w:val="20"/>
              </w:rPr>
            </w:pPr>
            <w:r w:rsidRPr="000B6712">
              <w:rPr>
                <w:rFonts w:ascii="Arial Narrow" w:hAnsi="Arial Narrow"/>
                <w:w w:val="80"/>
                <w:sz w:val="20"/>
                <w:szCs w:val="20"/>
              </w:rPr>
              <w:t>[ ] Marque la casilla si hay restricciones legales vigentes. Lista de personas que no tienen permitido ver a un estudiante en el sitio y/o personas que no tienen permitido recogerlos por restricciones legales.</w:t>
            </w:r>
          </w:p>
        </w:tc>
      </w:tr>
      <w:tr w:rsidR="00F907FA" w:rsidRPr="000B6712" w14:paraId="0EFB9694" w14:textId="77777777" w:rsidTr="0001227F">
        <w:trPr>
          <w:trHeight w:val="304"/>
        </w:trPr>
        <w:tc>
          <w:tcPr>
            <w:tcW w:w="1322" w:type="dxa"/>
            <w:tcBorders>
              <w:bottom w:val="single" w:sz="4" w:space="0" w:color="000000"/>
              <w:right w:val="nil"/>
            </w:tcBorders>
          </w:tcPr>
          <w:p w14:paraId="39CDECF4" w14:textId="51A4B9A5" w:rsidR="00F907FA" w:rsidRPr="000B6712" w:rsidRDefault="006C2B12">
            <w:pPr>
              <w:pStyle w:val="TableParagraph"/>
              <w:spacing w:before="35"/>
              <w:ind w:left="107"/>
              <w:rPr>
                <w:rFonts w:ascii="Arial Narrow" w:hAnsi="Arial Narrow"/>
                <w:b/>
                <w:sz w:val="20"/>
                <w:szCs w:val="20"/>
              </w:rPr>
            </w:pPr>
            <w:r w:rsidRPr="000B6712">
              <w:rPr>
                <w:rFonts w:ascii="Arial Narrow" w:hAnsi="Arial Narrow"/>
                <w:b/>
                <w:w w:val="80"/>
                <w:sz w:val="20"/>
                <w:szCs w:val="20"/>
              </w:rPr>
              <w:t>Apellido</w:t>
            </w:r>
          </w:p>
        </w:tc>
        <w:tc>
          <w:tcPr>
            <w:tcW w:w="1397" w:type="dxa"/>
            <w:gridSpan w:val="2"/>
            <w:tcBorders>
              <w:left w:val="nil"/>
              <w:bottom w:val="single" w:sz="4" w:space="0" w:color="000000"/>
              <w:right w:val="nil"/>
            </w:tcBorders>
          </w:tcPr>
          <w:p w14:paraId="2C081519" w14:textId="77777777" w:rsidR="00F907FA" w:rsidRPr="000B6712" w:rsidRDefault="00F907FA">
            <w:pPr>
              <w:pStyle w:val="TableParagraph"/>
              <w:rPr>
                <w:rFonts w:ascii="Arial Narrow" w:hAnsi="Arial Narrow"/>
                <w:sz w:val="20"/>
                <w:szCs w:val="20"/>
              </w:rPr>
            </w:pPr>
          </w:p>
        </w:tc>
        <w:tc>
          <w:tcPr>
            <w:tcW w:w="1483" w:type="dxa"/>
            <w:gridSpan w:val="2"/>
            <w:tcBorders>
              <w:left w:val="nil"/>
              <w:bottom w:val="single" w:sz="4" w:space="0" w:color="000000"/>
              <w:right w:val="nil"/>
            </w:tcBorders>
          </w:tcPr>
          <w:p w14:paraId="4D1E2C5C" w14:textId="6CE2D5D0" w:rsidR="00F907FA" w:rsidRPr="000B6712" w:rsidRDefault="0046733B">
            <w:pPr>
              <w:pStyle w:val="TableParagraph"/>
              <w:spacing w:line="229" w:lineRule="exact"/>
              <w:ind w:left="187"/>
              <w:rPr>
                <w:rFonts w:ascii="Arial Narrow" w:hAnsi="Arial Narrow"/>
                <w:b/>
                <w:sz w:val="20"/>
                <w:szCs w:val="20"/>
              </w:rPr>
            </w:pPr>
            <w:r w:rsidRPr="000B6712">
              <w:rPr>
                <w:rFonts w:ascii="Arial Narrow" w:hAnsi="Arial Narrow"/>
                <w:b/>
                <w:spacing w:val="-4"/>
                <w:w w:val="85"/>
                <w:sz w:val="20"/>
                <w:szCs w:val="20"/>
              </w:rPr>
              <w:t>Nombre</w:t>
            </w:r>
          </w:p>
        </w:tc>
        <w:tc>
          <w:tcPr>
            <w:tcW w:w="947" w:type="dxa"/>
            <w:tcBorders>
              <w:left w:val="nil"/>
              <w:bottom w:val="single" w:sz="4" w:space="0" w:color="000000"/>
              <w:right w:val="nil"/>
            </w:tcBorders>
          </w:tcPr>
          <w:p w14:paraId="19989BD1" w14:textId="77777777" w:rsidR="00F907FA" w:rsidRPr="000B6712" w:rsidRDefault="00F907FA">
            <w:pPr>
              <w:pStyle w:val="TableParagraph"/>
              <w:rPr>
                <w:rFonts w:ascii="Arial Narrow" w:hAnsi="Arial Narrow"/>
                <w:sz w:val="20"/>
                <w:szCs w:val="20"/>
              </w:rPr>
            </w:pPr>
          </w:p>
        </w:tc>
        <w:tc>
          <w:tcPr>
            <w:tcW w:w="442" w:type="dxa"/>
            <w:gridSpan w:val="2"/>
            <w:tcBorders>
              <w:left w:val="nil"/>
              <w:bottom w:val="single" w:sz="4" w:space="0" w:color="000000"/>
            </w:tcBorders>
          </w:tcPr>
          <w:p w14:paraId="0E9E64F7" w14:textId="77777777" w:rsidR="00F907FA" w:rsidRPr="000B6712" w:rsidRDefault="00F907FA">
            <w:pPr>
              <w:pStyle w:val="TableParagraph"/>
              <w:rPr>
                <w:rFonts w:ascii="Arial Narrow" w:hAnsi="Arial Narrow"/>
                <w:sz w:val="20"/>
                <w:szCs w:val="20"/>
              </w:rPr>
            </w:pPr>
          </w:p>
        </w:tc>
        <w:tc>
          <w:tcPr>
            <w:tcW w:w="2799" w:type="dxa"/>
            <w:gridSpan w:val="4"/>
            <w:tcBorders>
              <w:bottom w:val="single" w:sz="4" w:space="0" w:color="000000"/>
            </w:tcBorders>
          </w:tcPr>
          <w:p w14:paraId="6D940882" w14:textId="6DB454B9" w:rsidR="00F907FA" w:rsidRPr="000B6712" w:rsidRDefault="006C2B12">
            <w:pPr>
              <w:pStyle w:val="TableParagraph"/>
              <w:spacing w:before="35"/>
              <w:ind w:left="107"/>
              <w:rPr>
                <w:rFonts w:ascii="Arial Narrow" w:hAnsi="Arial Narrow"/>
                <w:b/>
                <w:sz w:val="20"/>
                <w:szCs w:val="20"/>
              </w:rPr>
            </w:pPr>
            <w:r w:rsidRPr="000B6712">
              <w:rPr>
                <w:rFonts w:ascii="Arial Narrow" w:hAnsi="Arial Narrow"/>
                <w:b/>
                <w:w w:val="80"/>
                <w:sz w:val="20"/>
                <w:szCs w:val="20"/>
              </w:rPr>
              <w:t>Apellido</w:t>
            </w:r>
          </w:p>
        </w:tc>
        <w:tc>
          <w:tcPr>
            <w:tcW w:w="2811" w:type="dxa"/>
            <w:gridSpan w:val="4"/>
            <w:tcBorders>
              <w:bottom w:val="single" w:sz="4" w:space="0" w:color="000000"/>
            </w:tcBorders>
          </w:tcPr>
          <w:p w14:paraId="63174694" w14:textId="1D80BCB0" w:rsidR="00F907FA" w:rsidRPr="000B6712" w:rsidRDefault="006C2B12" w:rsidP="006C2B12">
            <w:pPr>
              <w:pStyle w:val="TableParagraph"/>
              <w:spacing w:before="35"/>
              <w:rPr>
                <w:rFonts w:ascii="Arial Narrow" w:hAnsi="Arial Narrow"/>
                <w:b/>
                <w:sz w:val="20"/>
                <w:szCs w:val="20"/>
              </w:rPr>
            </w:pPr>
            <w:r w:rsidRPr="000B6712">
              <w:rPr>
                <w:rFonts w:ascii="Arial Narrow" w:hAnsi="Arial Narrow"/>
                <w:b/>
                <w:w w:val="80"/>
                <w:sz w:val="20"/>
                <w:szCs w:val="20"/>
              </w:rPr>
              <w:t xml:space="preserve"> </w:t>
            </w:r>
            <w:r w:rsidR="0046733B" w:rsidRPr="000B6712">
              <w:rPr>
                <w:rFonts w:ascii="Arial Narrow" w:hAnsi="Arial Narrow"/>
                <w:b/>
                <w:spacing w:val="-4"/>
                <w:w w:val="85"/>
                <w:sz w:val="20"/>
                <w:szCs w:val="20"/>
              </w:rPr>
              <w:t>Nombre</w:t>
            </w:r>
          </w:p>
        </w:tc>
      </w:tr>
      <w:tr w:rsidR="00F907FA" w:rsidRPr="000B6712" w14:paraId="7542D999" w14:textId="77777777" w:rsidTr="0001227F">
        <w:trPr>
          <w:trHeight w:val="258"/>
        </w:trPr>
        <w:tc>
          <w:tcPr>
            <w:tcW w:w="5591" w:type="dxa"/>
            <w:gridSpan w:val="8"/>
            <w:tcBorders>
              <w:bottom w:val="single" w:sz="4" w:space="0" w:color="auto"/>
            </w:tcBorders>
          </w:tcPr>
          <w:p w14:paraId="64CC5413" w14:textId="77777777" w:rsidR="00F907FA" w:rsidRPr="000B6712" w:rsidRDefault="00F907FA">
            <w:pPr>
              <w:pStyle w:val="TableParagraph"/>
              <w:rPr>
                <w:rFonts w:ascii="Arial Narrow" w:hAnsi="Arial Narrow"/>
                <w:sz w:val="20"/>
                <w:szCs w:val="20"/>
              </w:rPr>
            </w:pPr>
          </w:p>
        </w:tc>
        <w:tc>
          <w:tcPr>
            <w:tcW w:w="2799" w:type="dxa"/>
            <w:gridSpan w:val="4"/>
            <w:tcBorders>
              <w:bottom w:val="single" w:sz="4" w:space="0" w:color="auto"/>
            </w:tcBorders>
          </w:tcPr>
          <w:p w14:paraId="0DC25278" w14:textId="77777777" w:rsidR="00F907FA" w:rsidRPr="000B6712" w:rsidRDefault="00F907FA">
            <w:pPr>
              <w:pStyle w:val="TableParagraph"/>
              <w:rPr>
                <w:rFonts w:ascii="Arial Narrow" w:hAnsi="Arial Narrow"/>
                <w:sz w:val="20"/>
                <w:szCs w:val="20"/>
              </w:rPr>
            </w:pPr>
          </w:p>
        </w:tc>
        <w:tc>
          <w:tcPr>
            <w:tcW w:w="2811" w:type="dxa"/>
            <w:gridSpan w:val="4"/>
            <w:tcBorders>
              <w:bottom w:val="single" w:sz="4" w:space="0" w:color="auto"/>
            </w:tcBorders>
          </w:tcPr>
          <w:p w14:paraId="72E278D8" w14:textId="77777777" w:rsidR="00F907FA" w:rsidRPr="000B6712" w:rsidRDefault="00F907FA">
            <w:pPr>
              <w:pStyle w:val="TableParagraph"/>
              <w:rPr>
                <w:rFonts w:ascii="Arial Narrow" w:hAnsi="Arial Narrow"/>
                <w:sz w:val="20"/>
                <w:szCs w:val="20"/>
              </w:rPr>
            </w:pPr>
          </w:p>
        </w:tc>
      </w:tr>
      <w:tr w:rsidR="00F907FA" w:rsidRPr="000B6712" w14:paraId="1B23984B" w14:textId="77777777" w:rsidTr="0001227F">
        <w:trPr>
          <w:trHeight w:val="115"/>
        </w:trPr>
        <w:tc>
          <w:tcPr>
            <w:tcW w:w="11201" w:type="dxa"/>
            <w:gridSpan w:val="16"/>
            <w:tcBorders>
              <w:top w:val="nil"/>
              <w:left w:val="nil"/>
              <w:bottom w:val="nil"/>
              <w:right w:val="nil"/>
            </w:tcBorders>
          </w:tcPr>
          <w:p w14:paraId="3A37A12D" w14:textId="77777777" w:rsidR="00B70DFF" w:rsidRDefault="00B70DFF">
            <w:pPr>
              <w:pStyle w:val="TableParagraph"/>
              <w:rPr>
                <w:rFonts w:ascii="Arial Narrow" w:hAnsi="Arial Narrow"/>
                <w:sz w:val="20"/>
                <w:szCs w:val="20"/>
              </w:rPr>
            </w:pPr>
          </w:p>
          <w:p w14:paraId="4A090655" w14:textId="77777777" w:rsidR="00851B9C" w:rsidRDefault="00851B9C">
            <w:pPr>
              <w:pStyle w:val="TableParagraph"/>
              <w:rPr>
                <w:rFonts w:ascii="Arial Narrow" w:hAnsi="Arial Narrow"/>
                <w:sz w:val="20"/>
                <w:szCs w:val="20"/>
              </w:rPr>
            </w:pPr>
          </w:p>
          <w:p w14:paraId="06B11C32" w14:textId="77777777" w:rsidR="00851B9C" w:rsidRDefault="00851B9C">
            <w:pPr>
              <w:pStyle w:val="TableParagraph"/>
              <w:rPr>
                <w:rFonts w:ascii="Arial Narrow" w:hAnsi="Arial Narrow"/>
                <w:sz w:val="20"/>
                <w:szCs w:val="20"/>
              </w:rPr>
            </w:pPr>
          </w:p>
          <w:p w14:paraId="5A256F99" w14:textId="77777777" w:rsidR="00851B9C" w:rsidRDefault="00851B9C">
            <w:pPr>
              <w:pStyle w:val="TableParagraph"/>
              <w:rPr>
                <w:rFonts w:ascii="Arial Narrow" w:hAnsi="Arial Narrow"/>
                <w:sz w:val="20"/>
                <w:szCs w:val="20"/>
              </w:rPr>
            </w:pPr>
          </w:p>
          <w:p w14:paraId="05086FDD" w14:textId="77777777" w:rsidR="00851B9C" w:rsidRDefault="00851B9C">
            <w:pPr>
              <w:pStyle w:val="TableParagraph"/>
              <w:rPr>
                <w:rFonts w:ascii="Arial Narrow" w:hAnsi="Arial Narrow"/>
                <w:sz w:val="20"/>
                <w:szCs w:val="20"/>
              </w:rPr>
            </w:pPr>
          </w:p>
          <w:p w14:paraId="45B206A9" w14:textId="19B56E15" w:rsidR="00851B9C" w:rsidRDefault="00A3388B">
            <w:pPr>
              <w:pStyle w:val="TableParagraph"/>
              <w:rPr>
                <w:rFonts w:ascii="Arial Narrow" w:hAnsi="Arial Narrow"/>
                <w:sz w:val="20"/>
                <w:szCs w:val="20"/>
              </w:rPr>
            </w:pPr>
            <w:r>
              <w:rPr>
                <w:rFonts w:ascii="Arial Narrow" w:hAnsi="Arial Narrow"/>
                <w:sz w:val="20"/>
                <w:szCs w:val="20"/>
              </w:rPr>
              <w:t xml:space="preserve"> </w:t>
            </w:r>
          </w:p>
          <w:p w14:paraId="426F8EA2" w14:textId="77777777" w:rsidR="00851B9C" w:rsidRDefault="00851B9C">
            <w:pPr>
              <w:pStyle w:val="TableParagraph"/>
              <w:rPr>
                <w:rFonts w:ascii="Arial Narrow" w:hAnsi="Arial Narrow"/>
                <w:sz w:val="20"/>
                <w:szCs w:val="20"/>
              </w:rPr>
            </w:pPr>
          </w:p>
          <w:p w14:paraId="7434BA6C" w14:textId="77777777" w:rsidR="00851B9C" w:rsidRDefault="00851B9C">
            <w:pPr>
              <w:pStyle w:val="TableParagraph"/>
              <w:rPr>
                <w:rFonts w:ascii="Arial Narrow" w:hAnsi="Arial Narrow"/>
                <w:sz w:val="20"/>
                <w:szCs w:val="20"/>
              </w:rPr>
            </w:pPr>
          </w:p>
          <w:p w14:paraId="01D7584A" w14:textId="77777777" w:rsidR="00851B9C" w:rsidRPr="000B6712" w:rsidRDefault="00851B9C">
            <w:pPr>
              <w:pStyle w:val="TableParagraph"/>
              <w:rPr>
                <w:rFonts w:ascii="Arial Narrow" w:hAnsi="Arial Narrow"/>
                <w:sz w:val="20"/>
                <w:szCs w:val="20"/>
              </w:rPr>
            </w:pPr>
          </w:p>
          <w:p w14:paraId="20A2A869" w14:textId="40313128" w:rsidR="00B70DFF" w:rsidRPr="000B6712" w:rsidRDefault="00B70DFF">
            <w:pPr>
              <w:pStyle w:val="TableParagraph"/>
              <w:rPr>
                <w:rFonts w:ascii="Arial Narrow" w:hAnsi="Arial Narrow"/>
                <w:sz w:val="20"/>
                <w:szCs w:val="20"/>
              </w:rPr>
            </w:pPr>
          </w:p>
        </w:tc>
      </w:tr>
      <w:tr w:rsidR="00F907FA" w:rsidRPr="000B6712" w14:paraId="7E8B340A" w14:textId="77777777" w:rsidTr="00A0586C">
        <w:trPr>
          <w:trHeight w:val="302"/>
        </w:trPr>
        <w:tc>
          <w:tcPr>
            <w:tcW w:w="11201" w:type="dxa"/>
            <w:gridSpan w:val="16"/>
            <w:tcBorders>
              <w:top w:val="nil"/>
              <w:left w:val="nil"/>
              <w:bottom w:val="nil"/>
              <w:right w:val="nil"/>
            </w:tcBorders>
            <w:shd w:val="clear" w:color="auto" w:fill="000000"/>
          </w:tcPr>
          <w:p w14:paraId="3F96280C" w14:textId="548B979F" w:rsidR="00F907FA" w:rsidRPr="00851B9C" w:rsidRDefault="00706BC4">
            <w:pPr>
              <w:pStyle w:val="TableParagraph"/>
              <w:spacing w:before="51"/>
              <w:ind w:left="112"/>
              <w:rPr>
                <w:rFonts w:ascii="Arial Narrow" w:hAnsi="Arial Narrow"/>
                <w:b/>
                <w:i/>
              </w:rPr>
            </w:pPr>
            <w:r w:rsidRPr="00851B9C">
              <w:rPr>
                <w:rFonts w:ascii="Arial Narrow" w:hAnsi="Arial Narrow"/>
                <w:b/>
                <w:color w:val="FFFFFF"/>
                <w:w w:val="80"/>
              </w:rPr>
              <w:lastRenderedPageBreak/>
              <w:t>Autorización de madre, padre o tutor(a) legal para el Community Learning Center (CLC) - Lea con atención -Debe estar firmado por madre, padre o tutor legal de participantes de hasta 17 años de edad</w:t>
            </w:r>
          </w:p>
        </w:tc>
      </w:tr>
    </w:tbl>
    <w:p w14:paraId="3E26A9B9" w14:textId="77777777" w:rsidR="009F7291" w:rsidRPr="00E71C51" w:rsidRDefault="009F7291" w:rsidP="009F7291">
      <w:pPr>
        <w:spacing w:before="133" w:line="208" w:lineRule="auto"/>
        <w:ind w:left="193" w:right="309"/>
        <w:rPr>
          <w:sz w:val="16"/>
          <w:szCs w:val="16"/>
          <w:u w:val="single"/>
        </w:rPr>
      </w:pPr>
      <w:r w:rsidRPr="00E71C51">
        <w:rPr>
          <w:sz w:val="16"/>
          <w:szCs w:val="16"/>
          <w:u w:val="single"/>
        </w:rPr>
        <w:t xml:space="preserve">AUTORIZACIÓN: Por la presente autorizo que mi hijo(a) y yo participemos del Community Learning Center (CLC) ya mencionado.  En caso de alguna lesión requiera atención médica, por la presente autorizo que el personal de CLC (incluso voluntarios) se ocupen de mi hijo(a) o de mi, incluso para buscar atención médica.  </w:t>
      </w:r>
    </w:p>
    <w:p w14:paraId="6C49EF47" w14:textId="77777777" w:rsidR="009F7291" w:rsidRPr="00E71C51" w:rsidRDefault="009F7291" w:rsidP="009F7291">
      <w:pPr>
        <w:spacing w:before="133" w:line="208" w:lineRule="auto"/>
        <w:ind w:left="193" w:right="309"/>
        <w:rPr>
          <w:sz w:val="16"/>
          <w:szCs w:val="16"/>
          <w:u w:val="single"/>
        </w:rPr>
      </w:pPr>
      <w:r w:rsidRPr="00E71C51">
        <w:rPr>
          <w:sz w:val="16"/>
          <w:szCs w:val="16"/>
          <w:u w:val="single"/>
        </w:rPr>
        <w:t xml:space="preserve">RENUNCIA: Reconozco o reconocemos que situaciones y problemas imprevistos pueden surgir durante las actividades de CLC que razonablemente no están bajo el control del personal de CLC (incluso voluntarios).  Por lo tanto, aceptamos eximir de toda responsabilidad a la Junta de directores escolares de Milwaukee, sus agentes, oficiales, empleados y volutarios, de cualquier responsabilidad, demanda, acción judicial, juicio, costo, interés y gasto (incluso los honorarios y costos de abogados) que surjan a partir de dichas actividades, incluso un accidente o lesión que me afecte a mi mismo(a) o a mi hijo(a) y los costos de los servicios médicos.  </w:t>
      </w:r>
    </w:p>
    <w:p w14:paraId="6B6D6529" w14:textId="77777777" w:rsidR="009F7291" w:rsidRPr="00E71C51" w:rsidRDefault="009F7291" w:rsidP="009F7291">
      <w:pPr>
        <w:spacing w:before="133" w:line="208" w:lineRule="auto"/>
        <w:ind w:left="193" w:right="309"/>
        <w:rPr>
          <w:sz w:val="16"/>
          <w:szCs w:val="16"/>
          <w:u w:val="single"/>
        </w:rPr>
      </w:pPr>
      <w:r w:rsidRPr="00E71C51">
        <w:rPr>
          <w:sz w:val="16"/>
          <w:szCs w:val="16"/>
          <w:u w:val="single"/>
        </w:rPr>
        <w:t>DIVULGACIÓN/PUBLICACIÓN DE IMÁGENES: Entiendo, como madre, padre o tutor legal del niño o de la niña mencionado(a), que, en ocasiones, los medios de noticias a nivel local y nacional y/o organizaciones sin fines de lucro se asocian a las Escuelas Públicas de Milwaukee (MPS) y solicitan filmar, sacar fotografías y/o entrevistar a los niños de CLC y MPS. Al firmar esta autorización, también permito que MPS utilice fotografías, diapositivas, imágenes digitales u otras reproducciones mías o de mi hijo(a) menor o materiales de mi propiedad o de mi hijo(a), y que publiquen las fotografías, diapositivas o imágenes finales sin compensación en emisiones, publicaciones, en la web u otros medios impresos o electrónicos relacionados con el papel y la función de CLC. Entiendo que al firmar, en nombre de mi hijo(a) y de mi mismo(a), libero a MPS y a sus directores, oficiales, empleados y agentes de futuras demandas, al igual que de cualquier responsabilidad que surja a partir del uso de fotografías u otras imágenes. Este formulario será válido durante el presente programa CLC. También autorizo que el programa de CLC y MPS (en conjunto) compartan los registros de los participantes entre ellos para propósitos de apoyo educativo y de asistencia. Además, entiendo que es probable que CLC utilice los registros de los participantes para evaluar el progreso y la mejora individual y para evaluar el impacto general del programa para continuar obteniendo financiamento para el programa.                                      POR LA PRESENTE CERTIFICO QUE HE LEÍDO Y QUE COMPRENDO LA INFORMACIÓN DE ESTE DOCUMENTO:</w:t>
      </w:r>
    </w:p>
    <w:p w14:paraId="3AA5C2B5" w14:textId="77777777" w:rsidR="009F7291" w:rsidRPr="000B6712" w:rsidRDefault="009F7291" w:rsidP="009F7291">
      <w:pPr>
        <w:spacing w:before="133" w:line="208" w:lineRule="auto"/>
        <w:ind w:left="193" w:right="309"/>
        <w:rPr>
          <w:sz w:val="20"/>
          <w:szCs w:val="20"/>
          <w:u w:val="single"/>
        </w:rPr>
      </w:pPr>
      <w:r w:rsidRPr="000B6712">
        <w:rPr>
          <w:sz w:val="20"/>
          <w:szCs w:val="20"/>
          <w:u w:val="single"/>
        </w:rPr>
        <w:t xml:space="preserve">FIRMA DEL PARTICIPANTE O FIRMA DE TUTOR(A) SI EL PARTICIPANTE ES MENOR DE 18 AÑOS:   Firma: ____________________________    Fecha: _________ </w:t>
      </w:r>
    </w:p>
    <w:p w14:paraId="64145ED4" w14:textId="77029F4A" w:rsidR="0046733B" w:rsidRPr="000B6712" w:rsidRDefault="0046733B" w:rsidP="009F7291">
      <w:pPr>
        <w:spacing w:before="133" w:line="208" w:lineRule="auto"/>
        <w:ind w:left="193" w:right="309"/>
        <w:rPr>
          <w:sz w:val="20"/>
          <w:szCs w:val="20"/>
        </w:rPr>
      </w:pPr>
      <w:r w:rsidRPr="000B6712">
        <w:rPr>
          <w:sz w:val="20"/>
          <w:szCs w:val="20"/>
        </w:rPr>
        <w:t>*Los programas 21st CCLC de MPS están financiados por fondos de subvención federales del Centro de aprendizaje comunitario del siglo XXI Nita M. Lowey (21st CCLC) a través de un acuerdo de subvención con el</w:t>
      </w:r>
      <w:r w:rsidRPr="000B6712">
        <w:rPr>
          <w:spacing w:val="40"/>
          <w:sz w:val="20"/>
          <w:szCs w:val="20"/>
        </w:rPr>
        <w:t xml:space="preserve"> </w:t>
      </w:r>
      <w:r w:rsidRPr="000B6712">
        <w:rPr>
          <w:spacing w:val="-66"/>
          <w:sz w:val="20"/>
          <w:szCs w:val="20"/>
        </w:rPr>
        <w:t>Wisconsin</w:t>
      </w:r>
      <w:r w:rsidRPr="000B6712">
        <w:rPr>
          <w:spacing w:val="6"/>
          <w:sz w:val="20"/>
          <w:szCs w:val="20"/>
        </w:rPr>
        <w:t xml:space="preserve"> </w:t>
      </w:r>
      <w:r w:rsidRPr="000B6712">
        <w:rPr>
          <w:sz w:val="20"/>
          <w:szCs w:val="20"/>
        </w:rPr>
        <w:t>Departamento de Instrucción Pública. Las subvenciones del 21st CCLC están financiadas por la Ley de Educación Primaria y Secundaria federal, modificada por No Child Left Behind,</w:t>
      </w:r>
      <w:r w:rsidRPr="000B6712">
        <w:rPr>
          <w:spacing w:val="40"/>
          <w:sz w:val="20"/>
          <w:szCs w:val="20"/>
        </w:rPr>
        <w:t xml:space="preserve"> </w:t>
      </w:r>
      <w:r w:rsidRPr="000B6712">
        <w:rPr>
          <w:sz w:val="20"/>
          <w:szCs w:val="20"/>
        </w:rPr>
        <w:t>Título IV, Parte B. Los programas del 21.º CCLC pueden cobrar tarifas nominales. Sin embargo, las tarifas o la imposibilidad de pagarlas no pueden ser un obstáculo para la participación.</w:t>
      </w:r>
    </w:p>
    <w:p w14:paraId="12AAD822" w14:textId="77777777" w:rsidR="009F7291" w:rsidRPr="000B6712" w:rsidRDefault="009F7291" w:rsidP="009F7291">
      <w:pPr>
        <w:spacing w:before="133" w:line="208" w:lineRule="auto"/>
        <w:ind w:right="309"/>
        <w:rPr>
          <w:sz w:val="20"/>
          <w:szCs w:val="20"/>
        </w:rPr>
      </w:pPr>
    </w:p>
    <w:p w14:paraId="4D7A5027" w14:textId="23F92DEC" w:rsidR="00F907FA" w:rsidRPr="000B6712" w:rsidRDefault="0046733B">
      <w:pPr>
        <w:spacing w:before="45"/>
        <w:ind w:left="154"/>
        <w:rPr>
          <w:sz w:val="20"/>
          <w:szCs w:val="20"/>
        </w:rPr>
      </w:pPr>
      <w:r w:rsidRPr="000B6712">
        <w:rPr>
          <w:noProof/>
          <w:sz w:val="20"/>
          <w:szCs w:val="20"/>
        </w:rPr>
        <w:drawing>
          <wp:anchor distT="0" distB="0" distL="0" distR="0" simplePos="0" relativeHeight="251653632" behindDoc="0" locked="0" layoutInCell="1" allowOverlap="1" wp14:anchorId="6A3D0035" wp14:editId="413DD5CF">
            <wp:simplePos x="0" y="0"/>
            <wp:positionH relativeFrom="page">
              <wp:posOffset>3453130</wp:posOffset>
            </wp:positionH>
            <wp:positionV relativeFrom="paragraph">
              <wp:posOffset>69850</wp:posOffset>
            </wp:positionV>
            <wp:extent cx="1334770" cy="395605"/>
            <wp:effectExtent l="0" t="0" r="0" b="0"/>
            <wp:wrapNone/>
            <wp:docPr id="23" name="Image 23" descr="A screenshot of a cell phone  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 23" descr="A screenshot of a cell phone  Description automatically generated"/>
                    <pic:cNvPicPr/>
                  </pic:nvPicPr>
                  <pic:blipFill>
                    <a:blip r:embed="rId12" cstate="print"/>
                    <a:stretch>
                      <a:fillRect/>
                    </a:stretch>
                  </pic:blipFill>
                  <pic:spPr>
                    <a:xfrm>
                      <a:off x="0" y="0"/>
                      <a:ext cx="1334969" cy="395553"/>
                    </a:xfrm>
                    <a:prstGeom prst="rect">
                      <a:avLst/>
                    </a:prstGeom>
                  </pic:spPr>
                </pic:pic>
              </a:graphicData>
            </a:graphic>
          </wp:anchor>
        </w:drawing>
      </w:r>
      <w:r w:rsidRPr="000B6712">
        <w:rPr>
          <w:sz w:val="20"/>
          <w:szCs w:val="20"/>
        </w:rPr>
        <w:t>Rev</w:t>
      </w:r>
      <w:r w:rsidRPr="000B6712">
        <w:rPr>
          <w:spacing w:val="-3"/>
          <w:sz w:val="20"/>
          <w:szCs w:val="20"/>
        </w:rPr>
        <w:t xml:space="preserve"> </w:t>
      </w:r>
      <w:r w:rsidRPr="000B6712">
        <w:rPr>
          <w:sz w:val="20"/>
          <w:szCs w:val="20"/>
        </w:rPr>
        <w:t>2/2025</w:t>
      </w:r>
      <w:r w:rsidRPr="000B6712">
        <w:rPr>
          <w:spacing w:val="-3"/>
          <w:sz w:val="20"/>
          <w:szCs w:val="20"/>
        </w:rPr>
        <w:t xml:space="preserve"> </w:t>
      </w:r>
      <w:r w:rsidR="00B002C7" w:rsidRPr="000B6712">
        <w:rPr>
          <w:sz w:val="20"/>
          <w:szCs w:val="20"/>
        </w:rPr>
        <w:t>MPS</w:t>
      </w:r>
    </w:p>
    <w:sectPr w:rsidR="00F907FA" w:rsidRPr="000B6712">
      <w:footerReference w:type="default" r:id="rId13"/>
      <w:type w:val="continuous"/>
      <w:pgSz w:w="12240" w:h="15840"/>
      <w:pgMar w:top="260" w:right="420" w:bottom="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210B" w14:textId="77777777" w:rsidR="008E3F00" w:rsidRDefault="008E3F00">
      <w:r>
        <w:separator/>
      </w:r>
    </w:p>
  </w:endnote>
  <w:endnote w:type="continuationSeparator" w:id="0">
    <w:p w14:paraId="03580C80" w14:textId="77777777" w:rsidR="008E3F00" w:rsidRDefault="008E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Segoe Prin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6F33" w14:textId="2348F2C5" w:rsidR="005E7E36" w:rsidRDefault="005E7E36" w:rsidP="005E7E36">
    <w:pPr>
      <w:pStyle w:val="Footer"/>
    </w:pPr>
    <w:r w:rsidRPr="00C077F7">
      <w:t>202</w:t>
    </w:r>
    <w:r>
      <w:t>4</w:t>
    </w:r>
    <w:r w:rsidRPr="00C077F7">
      <w:t>-2</w:t>
    </w:r>
    <w:r>
      <w:t>5</w:t>
    </w:r>
    <w:r w:rsidRPr="00C077F7">
      <w:t xml:space="preserve"> Fall MPS  CLC Youth Participant Registration Form-</w:t>
    </w:r>
    <w:r>
      <w:t>Spanish</w:t>
    </w:r>
    <w:r w:rsidR="00E305B4">
      <w:t xml:space="preserve"> – Rev 2/2025</w:t>
    </w:r>
  </w:p>
  <w:p w14:paraId="26B2BF58" w14:textId="77777777" w:rsidR="005E7E36" w:rsidRDefault="005E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8D80" w14:textId="77777777" w:rsidR="008E3F00" w:rsidRDefault="008E3F00">
      <w:r>
        <w:separator/>
      </w:r>
    </w:p>
  </w:footnote>
  <w:footnote w:type="continuationSeparator" w:id="0">
    <w:p w14:paraId="2D02859E" w14:textId="77777777" w:rsidR="008E3F00" w:rsidRDefault="008E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numFmt w:val="bullet"/>
      <w:lvlText w:val="☐"/>
      <w:lvlJc w:val="left"/>
      <w:pPr>
        <w:ind w:left="674" w:hanging="137"/>
      </w:pPr>
      <w:rPr>
        <w:rFonts w:ascii="Minion Pro" w:eastAsia="Minion Pro" w:hAnsi="Minion Pro" w:cs="Minion Pro" w:hint="default"/>
        <w:b w:val="0"/>
        <w:bCs w:val="0"/>
        <w:i w:val="0"/>
        <w:iCs w:val="0"/>
        <w:spacing w:val="0"/>
        <w:w w:val="97"/>
        <w:sz w:val="14"/>
        <w:szCs w:val="14"/>
        <w:lang w:val="en-US" w:eastAsia="en-US" w:bidi="ar-SA"/>
      </w:rPr>
    </w:lvl>
    <w:lvl w:ilvl="1">
      <w:numFmt w:val="bullet"/>
      <w:lvlText w:val="•"/>
      <w:lvlJc w:val="left"/>
      <w:pPr>
        <w:ind w:left="845" w:hanging="137"/>
      </w:pPr>
      <w:rPr>
        <w:rFonts w:hint="default"/>
        <w:lang w:val="en-US" w:eastAsia="en-US" w:bidi="ar-SA"/>
      </w:rPr>
    </w:lvl>
    <w:lvl w:ilvl="2">
      <w:numFmt w:val="bullet"/>
      <w:lvlText w:val="•"/>
      <w:lvlJc w:val="left"/>
      <w:pPr>
        <w:ind w:left="1010" w:hanging="137"/>
      </w:pPr>
      <w:rPr>
        <w:rFonts w:hint="default"/>
        <w:lang w:val="en-US" w:eastAsia="en-US" w:bidi="ar-SA"/>
      </w:rPr>
    </w:lvl>
    <w:lvl w:ilvl="3">
      <w:numFmt w:val="bullet"/>
      <w:lvlText w:val="•"/>
      <w:lvlJc w:val="left"/>
      <w:pPr>
        <w:ind w:left="1175" w:hanging="137"/>
      </w:pPr>
      <w:rPr>
        <w:rFonts w:hint="default"/>
        <w:lang w:val="en-US" w:eastAsia="en-US" w:bidi="ar-SA"/>
      </w:rPr>
    </w:lvl>
    <w:lvl w:ilvl="4">
      <w:numFmt w:val="bullet"/>
      <w:lvlText w:val="•"/>
      <w:lvlJc w:val="left"/>
      <w:pPr>
        <w:ind w:left="1341" w:hanging="137"/>
      </w:pPr>
      <w:rPr>
        <w:rFonts w:hint="default"/>
        <w:lang w:val="en-US" w:eastAsia="en-US" w:bidi="ar-SA"/>
      </w:rPr>
    </w:lvl>
    <w:lvl w:ilvl="5">
      <w:numFmt w:val="bullet"/>
      <w:lvlText w:val="•"/>
      <w:lvlJc w:val="left"/>
      <w:pPr>
        <w:ind w:left="1506" w:hanging="137"/>
      </w:pPr>
      <w:rPr>
        <w:rFonts w:hint="default"/>
        <w:lang w:val="en-US" w:eastAsia="en-US" w:bidi="ar-SA"/>
      </w:rPr>
    </w:lvl>
    <w:lvl w:ilvl="6">
      <w:numFmt w:val="bullet"/>
      <w:lvlText w:val="•"/>
      <w:lvlJc w:val="left"/>
      <w:pPr>
        <w:ind w:left="1671" w:hanging="137"/>
      </w:pPr>
      <w:rPr>
        <w:rFonts w:hint="default"/>
        <w:lang w:val="en-US" w:eastAsia="en-US" w:bidi="ar-SA"/>
      </w:rPr>
    </w:lvl>
    <w:lvl w:ilvl="7">
      <w:numFmt w:val="bullet"/>
      <w:lvlText w:val="•"/>
      <w:lvlJc w:val="left"/>
      <w:pPr>
        <w:ind w:left="1837" w:hanging="137"/>
      </w:pPr>
      <w:rPr>
        <w:rFonts w:hint="default"/>
        <w:lang w:val="en-US" w:eastAsia="en-US" w:bidi="ar-SA"/>
      </w:rPr>
    </w:lvl>
    <w:lvl w:ilvl="8">
      <w:numFmt w:val="bullet"/>
      <w:lvlText w:val="•"/>
      <w:lvlJc w:val="left"/>
      <w:pPr>
        <w:ind w:left="2002" w:hanging="137"/>
      </w:pPr>
      <w:rPr>
        <w:rFonts w:hint="default"/>
        <w:lang w:val="en-US" w:eastAsia="en-US" w:bidi="ar-SA"/>
      </w:rPr>
    </w:lvl>
  </w:abstractNum>
  <w:abstractNum w:abstractNumId="1" w15:restartNumberingAfterBreak="0">
    <w:nsid w:val="0053208E"/>
    <w:multiLevelType w:val="multilevel"/>
    <w:tmpl w:val="0053208E"/>
    <w:lvl w:ilvl="0">
      <w:numFmt w:val="bullet"/>
      <w:lvlText w:val="☐"/>
      <w:lvlJc w:val="left"/>
      <w:pPr>
        <w:ind w:left="387" w:hanging="137"/>
      </w:pPr>
      <w:rPr>
        <w:rFonts w:ascii="Minion Pro" w:eastAsia="Minion Pro" w:hAnsi="Minion Pro" w:cs="Minion Pro" w:hint="default"/>
        <w:b w:val="0"/>
        <w:bCs w:val="0"/>
        <w:i w:val="0"/>
        <w:iCs w:val="0"/>
        <w:spacing w:val="0"/>
        <w:w w:val="97"/>
        <w:sz w:val="14"/>
        <w:szCs w:val="14"/>
        <w:lang w:val="en-US" w:eastAsia="en-US" w:bidi="ar-SA"/>
      </w:rPr>
    </w:lvl>
    <w:lvl w:ilvl="1">
      <w:numFmt w:val="bullet"/>
      <w:lvlText w:val="•"/>
      <w:lvlJc w:val="left"/>
      <w:pPr>
        <w:ind w:left="657" w:hanging="137"/>
      </w:pPr>
      <w:rPr>
        <w:rFonts w:hint="default"/>
        <w:lang w:val="en-US" w:eastAsia="en-US" w:bidi="ar-SA"/>
      </w:rPr>
    </w:lvl>
    <w:lvl w:ilvl="2">
      <w:numFmt w:val="bullet"/>
      <w:lvlText w:val="•"/>
      <w:lvlJc w:val="left"/>
      <w:pPr>
        <w:ind w:left="934" w:hanging="137"/>
      </w:pPr>
      <w:rPr>
        <w:rFonts w:hint="default"/>
        <w:lang w:val="en-US" w:eastAsia="en-US" w:bidi="ar-SA"/>
      </w:rPr>
    </w:lvl>
    <w:lvl w:ilvl="3">
      <w:numFmt w:val="bullet"/>
      <w:lvlText w:val="•"/>
      <w:lvlJc w:val="left"/>
      <w:pPr>
        <w:ind w:left="1211" w:hanging="137"/>
      </w:pPr>
      <w:rPr>
        <w:rFonts w:hint="default"/>
        <w:lang w:val="en-US" w:eastAsia="en-US" w:bidi="ar-SA"/>
      </w:rPr>
    </w:lvl>
    <w:lvl w:ilvl="4">
      <w:numFmt w:val="bullet"/>
      <w:lvlText w:val="•"/>
      <w:lvlJc w:val="left"/>
      <w:pPr>
        <w:ind w:left="1489" w:hanging="137"/>
      </w:pPr>
      <w:rPr>
        <w:rFonts w:hint="default"/>
        <w:lang w:val="en-US" w:eastAsia="en-US" w:bidi="ar-SA"/>
      </w:rPr>
    </w:lvl>
    <w:lvl w:ilvl="5">
      <w:numFmt w:val="bullet"/>
      <w:lvlText w:val="•"/>
      <w:lvlJc w:val="left"/>
      <w:pPr>
        <w:ind w:left="1766" w:hanging="137"/>
      </w:pPr>
      <w:rPr>
        <w:rFonts w:hint="default"/>
        <w:lang w:val="en-US" w:eastAsia="en-US" w:bidi="ar-SA"/>
      </w:rPr>
    </w:lvl>
    <w:lvl w:ilvl="6">
      <w:numFmt w:val="bullet"/>
      <w:lvlText w:val="•"/>
      <w:lvlJc w:val="left"/>
      <w:pPr>
        <w:ind w:left="2043" w:hanging="137"/>
      </w:pPr>
      <w:rPr>
        <w:rFonts w:hint="default"/>
        <w:lang w:val="en-US" w:eastAsia="en-US" w:bidi="ar-SA"/>
      </w:rPr>
    </w:lvl>
    <w:lvl w:ilvl="7">
      <w:numFmt w:val="bullet"/>
      <w:lvlText w:val="•"/>
      <w:lvlJc w:val="left"/>
      <w:pPr>
        <w:ind w:left="2321" w:hanging="137"/>
      </w:pPr>
      <w:rPr>
        <w:rFonts w:hint="default"/>
        <w:lang w:val="en-US" w:eastAsia="en-US" w:bidi="ar-SA"/>
      </w:rPr>
    </w:lvl>
    <w:lvl w:ilvl="8">
      <w:numFmt w:val="bullet"/>
      <w:lvlText w:val="•"/>
      <w:lvlJc w:val="left"/>
      <w:pPr>
        <w:ind w:left="2598" w:hanging="137"/>
      </w:pPr>
      <w:rPr>
        <w:rFonts w:hint="default"/>
        <w:lang w:val="en-US" w:eastAsia="en-US" w:bidi="ar-SA"/>
      </w:rPr>
    </w:lvl>
  </w:abstractNum>
  <w:abstractNum w:abstractNumId="2" w15:restartNumberingAfterBreak="0">
    <w:nsid w:val="59ADCABA"/>
    <w:multiLevelType w:val="multilevel"/>
    <w:tmpl w:val="59ADCABA"/>
    <w:lvl w:ilvl="0">
      <w:numFmt w:val="bullet"/>
      <w:lvlText w:val="☐"/>
      <w:lvlJc w:val="left"/>
      <w:pPr>
        <w:ind w:left="308" w:hanging="201"/>
      </w:pPr>
      <w:rPr>
        <w:rFonts w:ascii="MS Gothic" w:eastAsia="MS Gothic" w:hAnsi="MS Gothic" w:cs="MS Gothic" w:hint="default"/>
        <w:b w:val="0"/>
        <w:bCs w:val="0"/>
        <w:i w:val="0"/>
        <w:iCs w:val="0"/>
        <w:spacing w:val="0"/>
        <w:w w:val="98"/>
        <w:sz w:val="18"/>
        <w:szCs w:val="18"/>
        <w:lang w:val="en-US" w:eastAsia="en-US" w:bidi="ar-SA"/>
      </w:rPr>
    </w:lvl>
    <w:lvl w:ilvl="1">
      <w:numFmt w:val="bullet"/>
      <w:lvlText w:val="•"/>
      <w:lvlJc w:val="left"/>
      <w:pPr>
        <w:ind w:left="1388" w:hanging="201"/>
      </w:pPr>
      <w:rPr>
        <w:rFonts w:hint="default"/>
        <w:lang w:val="en-US" w:eastAsia="en-US" w:bidi="ar-SA"/>
      </w:rPr>
    </w:lvl>
    <w:lvl w:ilvl="2">
      <w:numFmt w:val="bullet"/>
      <w:lvlText w:val="•"/>
      <w:lvlJc w:val="left"/>
      <w:pPr>
        <w:ind w:left="2476" w:hanging="201"/>
      </w:pPr>
      <w:rPr>
        <w:rFonts w:hint="default"/>
        <w:lang w:val="en-US" w:eastAsia="en-US" w:bidi="ar-SA"/>
      </w:rPr>
    </w:lvl>
    <w:lvl w:ilvl="3">
      <w:numFmt w:val="bullet"/>
      <w:lvlText w:val="•"/>
      <w:lvlJc w:val="left"/>
      <w:pPr>
        <w:ind w:left="3564" w:hanging="201"/>
      </w:pPr>
      <w:rPr>
        <w:rFonts w:hint="default"/>
        <w:lang w:val="en-US" w:eastAsia="en-US" w:bidi="ar-SA"/>
      </w:rPr>
    </w:lvl>
    <w:lvl w:ilvl="4">
      <w:numFmt w:val="bullet"/>
      <w:lvlText w:val="•"/>
      <w:lvlJc w:val="left"/>
      <w:pPr>
        <w:ind w:left="4652" w:hanging="201"/>
      </w:pPr>
      <w:rPr>
        <w:rFonts w:hint="default"/>
        <w:lang w:val="en-US" w:eastAsia="en-US" w:bidi="ar-SA"/>
      </w:rPr>
    </w:lvl>
    <w:lvl w:ilvl="5">
      <w:numFmt w:val="bullet"/>
      <w:lvlText w:val="•"/>
      <w:lvlJc w:val="left"/>
      <w:pPr>
        <w:ind w:left="5741" w:hanging="201"/>
      </w:pPr>
      <w:rPr>
        <w:rFonts w:hint="default"/>
        <w:lang w:val="en-US" w:eastAsia="en-US" w:bidi="ar-SA"/>
      </w:rPr>
    </w:lvl>
    <w:lvl w:ilvl="6">
      <w:numFmt w:val="bullet"/>
      <w:lvlText w:val="•"/>
      <w:lvlJc w:val="left"/>
      <w:pPr>
        <w:ind w:left="6829" w:hanging="201"/>
      </w:pPr>
      <w:rPr>
        <w:rFonts w:hint="default"/>
        <w:lang w:val="en-US" w:eastAsia="en-US" w:bidi="ar-SA"/>
      </w:rPr>
    </w:lvl>
    <w:lvl w:ilvl="7">
      <w:numFmt w:val="bullet"/>
      <w:lvlText w:val="•"/>
      <w:lvlJc w:val="left"/>
      <w:pPr>
        <w:ind w:left="7917" w:hanging="201"/>
      </w:pPr>
      <w:rPr>
        <w:rFonts w:hint="default"/>
        <w:lang w:val="en-US" w:eastAsia="en-US" w:bidi="ar-SA"/>
      </w:rPr>
    </w:lvl>
    <w:lvl w:ilvl="8">
      <w:numFmt w:val="bullet"/>
      <w:lvlText w:val="•"/>
      <w:lvlJc w:val="left"/>
      <w:pPr>
        <w:ind w:left="9005" w:hanging="20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FA"/>
    <w:rsid w:val="0001227F"/>
    <w:rsid w:val="000B6712"/>
    <w:rsid w:val="000C2C3F"/>
    <w:rsid w:val="000D7EAF"/>
    <w:rsid w:val="000E1ED6"/>
    <w:rsid w:val="001C646F"/>
    <w:rsid w:val="00340E4A"/>
    <w:rsid w:val="00341211"/>
    <w:rsid w:val="003D6279"/>
    <w:rsid w:val="0046733B"/>
    <w:rsid w:val="004A1FDD"/>
    <w:rsid w:val="004A4F6D"/>
    <w:rsid w:val="005E7E36"/>
    <w:rsid w:val="0061778F"/>
    <w:rsid w:val="006C2B12"/>
    <w:rsid w:val="00706BC4"/>
    <w:rsid w:val="0076479C"/>
    <w:rsid w:val="007B4161"/>
    <w:rsid w:val="007C501E"/>
    <w:rsid w:val="007F28AC"/>
    <w:rsid w:val="008470E4"/>
    <w:rsid w:val="00851B9C"/>
    <w:rsid w:val="008948BD"/>
    <w:rsid w:val="008A1983"/>
    <w:rsid w:val="008E3F00"/>
    <w:rsid w:val="009F7291"/>
    <w:rsid w:val="00A0586C"/>
    <w:rsid w:val="00A329E9"/>
    <w:rsid w:val="00A3388B"/>
    <w:rsid w:val="00A45D4D"/>
    <w:rsid w:val="00AF5C16"/>
    <w:rsid w:val="00B002C7"/>
    <w:rsid w:val="00B3686E"/>
    <w:rsid w:val="00B70DFF"/>
    <w:rsid w:val="00B92563"/>
    <w:rsid w:val="00BD3E47"/>
    <w:rsid w:val="00C44C1C"/>
    <w:rsid w:val="00C8395B"/>
    <w:rsid w:val="00CD4C5D"/>
    <w:rsid w:val="00CF19D9"/>
    <w:rsid w:val="00E305B4"/>
    <w:rsid w:val="00E71C51"/>
    <w:rsid w:val="00F57F16"/>
    <w:rsid w:val="00F61349"/>
    <w:rsid w:val="00F907FA"/>
    <w:rsid w:val="692B60A3"/>
    <w:rsid w:val="6C60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CD5CF0"/>
  <w15:docId w15:val="{8915452B-28F8-4831-A64A-626CC7E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Narrow" w:eastAsia="Arial Narrow" w:hAnsi="Arial Narrow" w:cs="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209" w:right="109" w:hanging="3"/>
    </w:pPr>
    <w:rPr>
      <w:sz w:val="15"/>
      <w:szCs w:val="15"/>
    </w:rPr>
  </w:style>
  <w:style w:type="paragraph" w:styleId="Title">
    <w:name w:val="Title"/>
    <w:basedOn w:val="Normal"/>
    <w:uiPriority w:val="1"/>
    <w:qFormat/>
    <w:pPr>
      <w:spacing w:before="192"/>
      <w:ind w:left="1054"/>
    </w:pPr>
    <w:rPr>
      <w:rFonts w:ascii="Arial Black" w:eastAsia="Arial Black" w:hAnsi="Arial Black" w:cs="Arial Black"/>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rsid w:val="005E7E36"/>
    <w:pPr>
      <w:tabs>
        <w:tab w:val="center" w:pos="4680"/>
        <w:tab w:val="right" w:pos="9360"/>
      </w:tabs>
    </w:pPr>
  </w:style>
  <w:style w:type="character" w:customStyle="1" w:styleId="HeaderChar">
    <w:name w:val="Header Char"/>
    <w:basedOn w:val="DefaultParagraphFont"/>
    <w:link w:val="Header"/>
    <w:rsid w:val="005E7E36"/>
    <w:rPr>
      <w:rFonts w:ascii="Arial Narrow" w:eastAsia="Arial Narrow" w:hAnsi="Arial Narrow" w:cs="Arial Narrow"/>
      <w:sz w:val="22"/>
      <w:szCs w:val="22"/>
    </w:rPr>
  </w:style>
  <w:style w:type="paragraph" w:styleId="Footer">
    <w:name w:val="footer"/>
    <w:basedOn w:val="Normal"/>
    <w:link w:val="FooterChar"/>
    <w:uiPriority w:val="99"/>
    <w:rsid w:val="005E7E36"/>
    <w:pPr>
      <w:tabs>
        <w:tab w:val="center" w:pos="4680"/>
        <w:tab w:val="right" w:pos="9360"/>
      </w:tabs>
    </w:pPr>
  </w:style>
  <w:style w:type="character" w:customStyle="1" w:styleId="FooterChar">
    <w:name w:val="Footer Char"/>
    <w:basedOn w:val="DefaultParagraphFont"/>
    <w:link w:val="Footer"/>
    <w:uiPriority w:val="99"/>
    <w:rsid w:val="005E7E36"/>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923</Words>
  <Characters>4916</Characters>
  <Application>Microsoft Office Word</Application>
  <DocSecurity>0</DocSecurity>
  <Lines>196</Lines>
  <Paragraphs>83</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Kurtz, Beth-Marie</cp:lastModifiedBy>
  <cp:revision>45</cp:revision>
  <dcterms:created xsi:type="dcterms:W3CDTF">2025-02-19T12:41:00Z</dcterms:created>
  <dcterms:modified xsi:type="dcterms:W3CDTF">2025-02-19T13:26:00Z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Microsoft 365</vt:lpwstr>
  </property>
  <property fmtid="{D5CDD505-2E9C-101B-9397-08002B2CF9AE}" pid="4" name="LastSaved">
    <vt:filetime>2023-09-13T00:00:00Z</vt:filetime>
  </property>
  <property fmtid="{D5CDD505-2E9C-101B-9397-08002B2CF9AE}" pid="5" name="Producer">
    <vt:lpwstr>Microsoft® Word for Microsoft 365</vt:lpwstr>
  </property>
  <property fmtid="{D5CDD505-2E9C-101B-9397-08002B2CF9AE}" pid="6" name="KSOProductBuildVer">
    <vt:lpwstr>1033-12.2.0.17545</vt:lpwstr>
  </property>
  <property fmtid="{D5CDD505-2E9C-101B-9397-08002B2CF9AE}" pid="7" name="ICV">
    <vt:lpwstr>E889E5AF03BD433F82B36D818101A558_13</vt:lpwstr>
  </property>
  <property fmtid="{D5CDD505-2E9C-101B-9397-08002B2CF9AE}" pid="8" name="GrammarlyDocumentId">
    <vt:lpwstr>cc9c2e1ecd38944e4538017d57b18bcb9521b0b866a302cb3d8c959a6fcd4729</vt:lpwstr>
  </property>
</Properties>
</file>